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94521" w14:textId="2EF11A48" w:rsidR="006E7B14" w:rsidRDefault="006E7B14" w:rsidP="00C427EC">
      <w:pPr>
        <w:spacing w:after="0" w:line="240" w:lineRule="auto"/>
        <w:ind w:left="928" w:hanging="360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EFEADC" wp14:editId="6520F1B5">
            <wp:simplePos x="0" y="0"/>
            <wp:positionH relativeFrom="margin">
              <wp:posOffset>-930275</wp:posOffset>
            </wp:positionH>
            <wp:positionV relativeFrom="margin">
              <wp:posOffset>-417830</wp:posOffset>
            </wp:positionV>
            <wp:extent cx="7291070" cy="94272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42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E1B74" w14:textId="6BD618FB" w:rsidR="003C6D86" w:rsidRPr="007F1E06" w:rsidRDefault="003C6D86" w:rsidP="00C427E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1E06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249FEB70" w14:textId="77777777" w:rsidR="003C6D86" w:rsidRPr="003E02C8" w:rsidRDefault="003C6D86" w:rsidP="00C4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4 классе «Основы православной культуры» изучаются в рамках</w:t>
      </w:r>
      <w:r w:rsidRPr="00EB39E0">
        <w:rPr>
          <w:rFonts w:ascii="Times New Roman" w:eastAsia="Times New Roman" w:hAnsi="Times New Roman" w:cs="Times New Roman"/>
          <w:sz w:val="24"/>
          <w:szCs w:val="24"/>
        </w:rPr>
        <w:t xml:space="preserve"> учебного  курса  «Основы религиозных куль</w:t>
      </w:r>
      <w:r>
        <w:rPr>
          <w:rFonts w:ascii="Times New Roman" w:eastAsia="Times New Roman" w:hAnsi="Times New Roman" w:cs="Times New Roman"/>
          <w:sz w:val="24"/>
          <w:szCs w:val="24"/>
        </w:rPr>
        <w:t>тур и светской этики»    из</w:t>
      </w:r>
      <w:r w:rsidRPr="00EB39E0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предметной области учебного плана ФГОС — «Основы духовно-нравствен</w:t>
      </w:r>
      <w:r w:rsidRPr="00EB39E0">
        <w:rPr>
          <w:rFonts w:ascii="Times New Roman" w:hAnsi="Times New Roman" w:cs="Times New Roman"/>
          <w:sz w:val="24"/>
          <w:szCs w:val="24"/>
        </w:rPr>
        <w:t xml:space="preserve">ной культуры народов России».  </w:t>
      </w:r>
      <w:r w:rsidRPr="00EB39E0">
        <w:rPr>
          <w:rFonts w:ascii="Times New Roman" w:eastAsia="Times New Roman" w:hAnsi="Times New Roman" w:cs="Times New Roman"/>
          <w:color w:val="231F20"/>
          <w:sz w:val="24"/>
          <w:szCs w:val="24"/>
        </w:rPr>
        <w:t>Настоящая рабочая программа учебного предмета «Основы православной культуры» разработана в соответствии с требованиями федерального государственного образовательного стандарта начального общего образования (ФГ</w:t>
      </w:r>
      <w:r w:rsidR="00675621">
        <w:rPr>
          <w:rFonts w:ascii="Times New Roman" w:eastAsia="Times New Roman" w:hAnsi="Times New Roman" w:cs="Times New Roman"/>
          <w:color w:val="231F20"/>
          <w:sz w:val="24"/>
          <w:szCs w:val="24"/>
        </w:rPr>
        <w:t>ОС НОО).</w:t>
      </w:r>
      <w:r w:rsidRPr="00EB39E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B39E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Требования ФГОС НОО проистекают из Закона Российской Федерации «Об образовании», пункт 2 статьи 14 которого гласит, что </w:t>
      </w:r>
      <w:r w:rsidRPr="00EB39E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содержание образования должно</w:t>
      </w:r>
      <w:r w:rsidRPr="00EB39E0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EB39E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обеспечивать интеграцию личности в национальную и мировую культуру и формирование духовно-нравственной личности</w:t>
      </w:r>
      <w:r w:rsidR="0067562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 w:rsidRPr="00EB39E0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«с учётом типа и вида образовательного учреждения, образовательных потребностей и запросов обучающихся, воспитанников»</w:t>
      </w:r>
      <w:r w:rsidRPr="00EB39E0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3E0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2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Рабочие программы учебных курсов, предметов, дисциплин (модулей) и другие материалы должны </w:t>
      </w:r>
      <w:r w:rsidRPr="003E02C8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обеспечивать духовно-нравственное развитие и воспитание обучающихся </w:t>
      </w:r>
      <w:r w:rsidRPr="003E02C8">
        <w:rPr>
          <w:rFonts w:ascii="Times New Roman" w:eastAsia="Times New Roman" w:hAnsi="Times New Roman" w:cs="Times New Roman"/>
          <w:color w:val="231F20"/>
          <w:sz w:val="24"/>
          <w:szCs w:val="24"/>
        </w:rPr>
        <w:t>(пункт 6 статьи 9 «Образовательные программы» Закона РФ «Об образовании»).</w:t>
      </w:r>
    </w:p>
    <w:p w14:paraId="2617E74E" w14:textId="77777777" w:rsidR="003C6D86" w:rsidRPr="00675621" w:rsidRDefault="003C6D86" w:rsidP="0067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E02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B39E0">
        <w:rPr>
          <w:rFonts w:ascii="Times New Roman" w:eastAsia="Times New Roman" w:hAnsi="Times New Roman" w:cs="Times New Roman"/>
          <w:sz w:val="24"/>
          <w:szCs w:val="24"/>
        </w:rPr>
        <w:t xml:space="preserve">Комплексный учебный курс «Основы религиозных культур и светской этики» введен в учебный процесс общеобразовательных школ на основе поручения Президента России от 2 августа </w:t>
      </w:r>
      <w:smartTag w:uri="urn:schemas-microsoft-com:office:smarttags" w:element="metricconverter">
        <w:smartTagPr>
          <w:attr w:name="ProductID" w:val="2009 г"/>
        </w:smartTagPr>
        <w:r w:rsidRPr="00EB39E0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EB39E0">
        <w:rPr>
          <w:rFonts w:ascii="Times New Roman" w:eastAsia="Times New Roman" w:hAnsi="Times New Roman" w:cs="Times New Roman"/>
          <w:sz w:val="24"/>
          <w:szCs w:val="24"/>
        </w:rPr>
        <w:t xml:space="preserve">. и Распоряжения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EB39E0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EB39E0">
        <w:rPr>
          <w:rFonts w:ascii="Times New Roman" w:eastAsia="Times New Roman" w:hAnsi="Times New Roman" w:cs="Times New Roman"/>
          <w:sz w:val="24"/>
          <w:szCs w:val="24"/>
        </w:rPr>
        <w:t xml:space="preserve">., а также </w:t>
      </w:r>
      <w:r w:rsidRPr="00EB39E0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 министра образования и науки, Фурсенко А. А. от 6 апреля 2010 г. № АФ-110/03,  </w:t>
      </w:r>
      <w:r w:rsidRPr="00EB39E0">
        <w:rPr>
          <w:rFonts w:ascii="Times New Roman" w:eastAsia="Times New Roman" w:hAnsi="Times New Roman" w:cs="Times New Roman"/>
          <w:bCs/>
          <w:iCs/>
          <w:sz w:val="24"/>
          <w:szCs w:val="24"/>
        </w:rPr>
        <w:t>письма от 30 апреля 2010г. № 03-831,  от 21 мая 2010 г. № 03-1032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37B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EB39E0">
        <w:rPr>
          <w:rFonts w:ascii="Times New Roman" w:eastAsia="Times New Roman" w:hAnsi="Times New Roman" w:cs="Times New Roman"/>
          <w:color w:val="231F20"/>
          <w:sz w:val="24"/>
          <w:szCs w:val="24"/>
        </w:rPr>
        <w:t>с учётом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</w:t>
      </w:r>
    </w:p>
    <w:p w14:paraId="7E1156FA" w14:textId="77777777" w:rsidR="00DA3632" w:rsidRDefault="003C6D86" w:rsidP="00DA3632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02C8">
        <w:rPr>
          <w:rFonts w:ascii="Times New Roman" w:eastAsia="Times New Roman" w:hAnsi="Times New Roman"/>
          <w:sz w:val="24"/>
          <w:szCs w:val="24"/>
        </w:rPr>
        <w:t>Рабочая  программа</w:t>
      </w:r>
      <w:proofErr w:type="gramEnd"/>
      <w:r w:rsidRPr="003E02C8">
        <w:rPr>
          <w:rFonts w:ascii="Times New Roman" w:eastAsia="Times New Roman" w:hAnsi="Times New Roman"/>
          <w:sz w:val="24"/>
          <w:szCs w:val="24"/>
        </w:rPr>
        <w:t xml:space="preserve">  учебного  курса  «Основы православной культуры» (далее – рабочая программа)    составлена на основе </w:t>
      </w:r>
      <w:r w:rsidR="00DA3632">
        <w:rPr>
          <w:rFonts w:ascii="Times New Roman" w:hAnsi="Times New Roman"/>
          <w:sz w:val="24"/>
          <w:szCs w:val="24"/>
        </w:rPr>
        <w:t xml:space="preserve">УМК </w:t>
      </w:r>
      <w:r w:rsidRPr="003C6D86">
        <w:rPr>
          <w:rFonts w:ascii="Times New Roman" w:hAnsi="Times New Roman"/>
          <w:sz w:val="24"/>
          <w:szCs w:val="24"/>
        </w:rPr>
        <w:t xml:space="preserve"> А.В. Бородиной «Основы религиозных культур и светской этики: основы православной культуры»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A3632" w:rsidRPr="00DA3632">
        <w:rPr>
          <w:rFonts w:ascii="Times New Roman" w:hAnsi="Times New Roman"/>
          <w:b/>
          <w:sz w:val="28"/>
          <w:szCs w:val="28"/>
        </w:rPr>
        <w:t xml:space="preserve"> </w:t>
      </w:r>
    </w:p>
    <w:p w14:paraId="7A42A522" w14:textId="77777777" w:rsidR="00DA3632" w:rsidRPr="00DA3632" w:rsidRDefault="00DA3632" w:rsidP="00DA3632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A3632">
        <w:rPr>
          <w:rFonts w:ascii="Times New Roman" w:hAnsi="Times New Roman"/>
          <w:b/>
          <w:sz w:val="24"/>
          <w:szCs w:val="24"/>
        </w:rPr>
        <w:t>Учебник</w:t>
      </w:r>
      <w:r w:rsidRPr="00DA3632">
        <w:rPr>
          <w:rFonts w:ascii="Times New Roman" w:hAnsi="Times New Roman"/>
          <w:sz w:val="24"/>
          <w:szCs w:val="24"/>
        </w:rPr>
        <w:t>: Б</w:t>
      </w:r>
      <w:r>
        <w:rPr>
          <w:rFonts w:ascii="Times New Roman" w:hAnsi="Times New Roman"/>
          <w:sz w:val="24"/>
          <w:szCs w:val="24"/>
        </w:rPr>
        <w:t>ородина А.В. Основы религиозных культур и светской этики. Основы православной культуры»</w:t>
      </w:r>
      <w:r w:rsidRPr="00DA3632">
        <w:rPr>
          <w:rFonts w:ascii="Times New Roman" w:hAnsi="Times New Roman"/>
          <w:sz w:val="24"/>
          <w:szCs w:val="24"/>
        </w:rPr>
        <w:t xml:space="preserve"> 4 класс – М.: ООО «Русское слово – учебник», 2017.</w:t>
      </w:r>
    </w:p>
    <w:p w14:paraId="69C61457" w14:textId="77777777" w:rsidR="00675621" w:rsidRDefault="00DA3632" w:rsidP="0092213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A3632">
        <w:rPr>
          <w:rFonts w:ascii="Times New Roman" w:hAnsi="Times New Roman"/>
          <w:sz w:val="24"/>
          <w:szCs w:val="24"/>
        </w:rPr>
        <w:t>Бородина А.В. Рабочая тетрадь к учебнику А.В. Бородиной «Основы религиозных культур и светской этики. Основы православной культуры» 4 класс – М.: ООО «Русское слово – учебник», 2017.</w:t>
      </w:r>
    </w:p>
    <w:p w14:paraId="6F074BB5" w14:textId="77777777" w:rsidR="0092213F" w:rsidRDefault="003C6D86" w:rsidP="0092213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02C8">
        <w:rPr>
          <w:rFonts w:ascii="Times New Roman" w:eastAsia="Times New Roman" w:hAnsi="Times New Roman"/>
          <w:b/>
          <w:sz w:val="24"/>
          <w:szCs w:val="24"/>
        </w:rPr>
        <w:t>Цели:</w:t>
      </w:r>
    </w:p>
    <w:p w14:paraId="05F0537F" w14:textId="77777777" w:rsidR="0092213F" w:rsidRDefault="0092213F" w:rsidP="0092213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3C6D86" w:rsidRPr="003E02C8">
        <w:rPr>
          <w:rFonts w:ascii="Times New Roman" w:eastAsia="Times New Roman" w:hAnsi="Times New Roman"/>
          <w:sz w:val="24"/>
          <w:szCs w:val="24"/>
        </w:rPr>
        <w:t xml:space="preserve">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</w:t>
      </w:r>
    </w:p>
    <w:p w14:paraId="6FBFE29C" w14:textId="77777777" w:rsidR="00675621" w:rsidRDefault="0092213F" w:rsidP="0067562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t xml:space="preserve"> </w:t>
      </w:r>
      <w:r w:rsidR="003C6D86" w:rsidRPr="003E02C8">
        <w:rPr>
          <w:rFonts w:ascii="Times New Roman" w:eastAsia="Times New Roman" w:hAnsi="Times New Roman"/>
          <w:sz w:val="24"/>
          <w:szCs w:val="24"/>
        </w:rPr>
        <w:t>углубление, закрепление знаний об основах православной культуры через освоение языка иконы, повторение евангельских событий и включение знаний основных событий Ветхого  Завета.</w:t>
      </w:r>
    </w:p>
    <w:p w14:paraId="2F6572B5" w14:textId="77777777" w:rsidR="00675621" w:rsidRDefault="003C6D86" w:rsidP="0067562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3E02C8">
        <w:rPr>
          <w:rFonts w:ascii="Times New Roman" w:eastAsia="Times New Roman" w:hAnsi="Times New Roman"/>
          <w:b/>
          <w:i/>
          <w:sz w:val="24"/>
          <w:szCs w:val="24"/>
        </w:rPr>
        <w:t>Задачи</w:t>
      </w:r>
      <w:r w:rsidRPr="003E02C8">
        <w:rPr>
          <w:rFonts w:ascii="Times New Roman" w:eastAsia="Times New Roman" w:hAnsi="Times New Roman"/>
          <w:sz w:val="24"/>
          <w:szCs w:val="24"/>
        </w:rPr>
        <w:t>:</w:t>
      </w:r>
    </w:p>
    <w:p w14:paraId="61EE634B" w14:textId="77777777" w:rsidR="00675621" w:rsidRDefault="00675621" w:rsidP="0067562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 </w:t>
      </w:r>
      <w:r w:rsidR="003C6D86" w:rsidRPr="003E02C8">
        <w:rPr>
          <w:rFonts w:ascii="Times New Roman" w:eastAsia="Times New Roman" w:hAnsi="Times New Roman"/>
          <w:sz w:val="24"/>
          <w:szCs w:val="24"/>
        </w:rPr>
        <w:t>познакомить обучающихся с основами православной культуры;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1641069" w14:textId="77777777" w:rsidR="00675621" w:rsidRDefault="00675621" w:rsidP="0067562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C6D86" w:rsidRPr="003E02C8">
        <w:rPr>
          <w:rFonts w:ascii="Times New Roman" w:eastAsia="Times New Roman" w:hAnsi="Times New Roman"/>
          <w:sz w:val="24"/>
          <w:szCs w:val="24"/>
        </w:rPr>
        <w:t>развивать представления младшего подростка о значении нравственных норм и ценностей для достойной жизни личности, семьи, общества;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D64FA8" w14:textId="77777777" w:rsidR="00DA3632" w:rsidRDefault="00675621" w:rsidP="00DA363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C6D86" w:rsidRPr="003E02C8">
        <w:rPr>
          <w:rFonts w:ascii="Times New Roman" w:eastAsia="Times New Roman" w:hAnsi="Times New Roman"/>
          <w:sz w:val="24"/>
          <w:szCs w:val="24"/>
        </w:rPr>
        <w:t>развивать способности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14:paraId="26BAACC2" w14:textId="77777777" w:rsidR="00DA3632" w:rsidRDefault="00DA3632" w:rsidP="00DA363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2826850" w14:textId="77777777" w:rsidR="00675621" w:rsidRDefault="003C6D86" w:rsidP="006B7F9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3E02C8">
        <w:rPr>
          <w:rFonts w:ascii="Times New Roman" w:eastAsia="Times New Roman" w:hAnsi="Times New Roman"/>
          <w:sz w:val="24"/>
          <w:szCs w:val="24"/>
        </w:rPr>
        <w:t>Учебно – методи</w:t>
      </w:r>
      <w:r w:rsidR="007F1E06">
        <w:rPr>
          <w:rFonts w:ascii="Times New Roman" w:eastAsia="Times New Roman" w:hAnsi="Times New Roman"/>
          <w:sz w:val="24"/>
          <w:szCs w:val="24"/>
        </w:rPr>
        <w:t>ческий материал рассчитан на один год</w:t>
      </w:r>
      <w:r w:rsidRPr="003E02C8">
        <w:rPr>
          <w:rFonts w:ascii="Times New Roman" w:eastAsia="Times New Roman" w:hAnsi="Times New Roman"/>
          <w:sz w:val="24"/>
          <w:szCs w:val="24"/>
        </w:rPr>
        <w:t xml:space="preserve"> обучен</w:t>
      </w:r>
      <w:r w:rsidR="007F1E06">
        <w:rPr>
          <w:rFonts w:ascii="Times New Roman" w:eastAsia="Times New Roman" w:hAnsi="Times New Roman"/>
          <w:sz w:val="24"/>
          <w:szCs w:val="24"/>
        </w:rPr>
        <w:t>ия</w:t>
      </w:r>
      <w:r w:rsidR="00F26B06">
        <w:rPr>
          <w:rFonts w:ascii="Times New Roman" w:eastAsia="Times New Roman" w:hAnsi="Times New Roman"/>
          <w:sz w:val="24"/>
          <w:szCs w:val="24"/>
        </w:rPr>
        <w:t xml:space="preserve"> в 4 классе</w:t>
      </w:r>
      <w:r w:rsidR="007F1E06">
        <w:rPr>
          <w:rFonts w:ascii="Times New Roman" w:eastAsia="Times New Roman" w:hAnsi="Times New Roman"/>
          <w:sz w:val="24"/>
          <w:szCs w:val="24"/>
        </w:rPr>
        <w:t>,  1 час в неделю, итого на год  34</w:t>
      </w:r>
      <w:r w:rsidRPr="003E02C8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7F1E06">
        <w:rPr>
          <w:rFonts w:ascii="Times New Roman" w:eastAsia="Times New Roman" w:hAnsi="Times New Roman"/>
          <w:sz w:val="24"/>
          <w:szCs w:val="24"/>
        </w:rPr>
        <w:t>а</w:t>
      </w:r>
      <w:r w:rsidRPr="003E02C8">
        <w:rPr>
          <w:rFonts w:ascii="Times New Roman" w:eastAsia="Times New Roman" w:hAnsi="Times New Roman"/>
          <w:b/>
          <w:sz w:val="24"/>
          <w:szCs w:val="24"/>
        </w:rPr>
        <w:t>.</w:t>
      </w:r>
      <w:r w:rsidR="00F26B0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26B06" w:rsidRPr="00F26B06">
        <w:rPr>
          <w:rFonts w:ascii="Times New Roman" w:eastAsia="Times New Roman" w:hAnsi="Times New Roman"/>
          <w:sz w:val="24"/>
          <w:szCs w:val="24"/>
        </w:rPr>
        <w:t>Предметная область «Духовно- нравственная культура народов России», предмет  «Основы религиозных культур и светской этики», модуль «Основы православной культуры».</w:t>
      </w:r>
    </w:p>
    <w:p w14:paraId="3FE8BD19" w14:textId="77777777" w:rsidR="006B7F98" w:rsidRPr="006B7F98" w:rsidRDefault="006B7F98" w:rsidP="006B7F9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14:paraId="5EAB4178" w14:textId="77777777" w:rsidR="003C6D86" w:rsidRPr="001036F8" w:rsidRDefault="003C6D86" w:rsidP="001036F8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2C8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изучения учебного предмета</w:t>
      </w:r>
    </w:p>
    <w:p w14:paraId="6AFB8D2E" w14:textId="77777777" w:rsidR="003C6D86" w:rsidRPr="003E02C8" w:rsidRDefault="003C6D86" w:rsidP="003C6D86">
      <w:pPr>
        <w:pStyle w:val="a0"/>
        <w:spacing w:after="0"/>
        <w:ind w:firstLine="540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 xml:space="preserve">Важное место в обучении «Основам православной культуры» отводится целенаправленной работе по развитию у младших школьников ценностных ориентаций и </w:t>
      </w:r>
      <w:proofErr w:type="spellStart"/>
      <w:r w:rsidRPr="003E02C8">
        <w:rPr>
          <w:rFonts w:ascii="Times New Roman" w:hAnsi="Times New Roman"/>
          <w:szCs w:val="24"/>
        </w:rPr>
        <w:t>общеучебных</w:t>
      </w:r>
      <w:proofErr w:type="spellEnd"/>
      <w:r w:rsidRPr="003E02C8">
        <w:rPr>
          <w:rFonts w:ascii="Times New Roman" w:hAnsi="Times New Roman"/>
          <w:szCs w:val="24"/>
        </w:rPr>
        <w:t xml:space="preserve"> (</w:t>
      </w:r>
      <w:r w:rsidRPr="003E02C8">
        <w:rPr>
          <w:rFonts w:ascii="Times New Roman" w:hAnsi="Times New Roman"/>
          <w:b/>
          <w:bCs/>
          <w:szCs w:val="24"/>
        </w:rPr>
        <w:t>метапредметных</w:t>
      </w:r>
      <w:r w:rsidRPr="003E02C8">
        <w:rPr>
          <w:rFonts w:ascii="Times New Roman" w:hAnsi="Times New Roman"/>
          <w:szCs w:val="24"/>
        </w:rPr>
        <w:t>) умений, навыков и способов деятельности, помогающих воспринимать все сферы жизни в контексте православного мировоззрения.</w:t>
      </w:r>
    </w:p>
    <w:p w14:paraId="4F640FD3" w14:textId="77777777" w:rsidR="003C6D86" w:rsidRPr="003E02C8" w:rsidRDefault="003C6D86" w:rsidP="003C6D86">
      <w:pPr>
        <w:pStyle w:val="a0"/>
        <w:spacing w:after="0"/>
        <w:ind w:firstLine="540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Итогом такой работы должны стать:</w:t>
      </w:r>
    </w:p>
    <w:p w14:paraId="4CC00411" w14:textId="77777777" w:rsidR="003C6D86" w:rsidRPr="003E02C8" w:rsidRDefault="003C6D86" w:rsidP="003C6D86">
      <w:pPr>
        <w:pStyle w:val="a0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Освоение начальных форм познавательной и личностной рефлексии;</w:t>
      </w:r>
    </w:p>
    <w:p w14:paraId="7D68E806" w14:textId="77777777" w:rsidR="003C6D86" w:rsidRPr="003E02C8" w:rsidRDefault="003C6D86" w:rsidP="003C6D86">
      <w:pPr>
        <w:pStyle w:val="a0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Формирование умений использования знаково-символических средств информации;</w:t>
      </w:r>
    </w:p>
    <w:p w14:paraId="3C9A24F1" w14:textId="77777777" w:rsidR="003C6D86" w:rsidRPr="003E02C8" w:rsidRDefault="003C6D86" w:rsidP="003C6D86">
      <w:pPr>
        <w:pStyle w:val="a0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Формирование умения высказывать свое мнение, обосновывать свою позицию,</w:t>
      </w:r>
    </w:p>
    <w:p w14:paraId="008807A6" w14:textId="77777777" w:rsidR="003C6D86" w:rsidRPr="003E02C8" w:rsidRDefault="003C6D86" w:rsidP="003C6D86">
      <w:pPr>
        <w:pStyle w:val="a0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Формирование способностей активного адекватного использования речевых средств и средств информационных и коммуникативных технологий для решения коммуникативных и познавательных задач,</w:t>
      </w:r>
    </w:p>
    <w:p w14:paraId="7D9A1376" w14:textId="77777777" w:rsidR="003C6D86" w:rsidRPr="003E02C8" w:rsidRDefault="003C6D86" w:rsidP="003C6D86">
      <w:pPr>
        <w:pStyle w:val="a0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умение извлекать духовный и нравственный смысл из общих знаний;</w:t>
      </w:r>
    </w:p>
    <w:p w14:paraId="1AE9A3DC" w14:textId="77777777" w:rsidR="003C6D86" w:rsidRPr="003E02C8" w:rsidRDefault="003C6D86" w:rsidP="003C6D86">
      <w:pPr>
        <w:pStyle w:val="a0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развитие познавательной деятельности младшего школьника в гуманитарной сфере в контексте православного мировосприятия;</w:t>
      </w:r>
    </w:p>
    <w:p w14:paraId="103FF608" w14:textId="77777777" w:rsidR="003C6D86" w:rsidRPr="003E02C8" w:rsidRDefault="003C6D86" w:rsidP="003C6D86">
      <w:pPr>
        <w:pStyle w:val="a0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умение анализировать и духовно осмысливать прочитанные тексты.</w:t>
      </w:r>
    </w:p>
    <w:p w14:paraId="00CE52D9" w14:textId="77777777" w:rsidR="003C6D86" w:rsidRPr="003E02C8" w:rsidRDefault="003C6D86" w:rsidP="003C6D86">
      <w:pPr>
        <w:pStyle w:val="a0"/>
        <w:spacing w:after="0"/>
        <w:ind w:left="851"/>
        <w:jc w:val="both"/>
        <w:rPr>
          <w:rFonts w:ascii="Times New Roman" w:hAnsi="Times New Roman"/>
          <w:szCs w:val="24"/>
        </w:rPr>
      </w:pPr>
    </w:p>
    <w:p w14:paraId="064CFC51" w14:textId="77777777" w:rsidR="003C6D86" w:rsidRPr="003E02C8" w:rsidRDefault="003C6D86" w:rsidP="003C6D86">
      <w:pPr>
        <w:pStyle w:val="a0"/>
        <w:spacing w:after="0"/>
        <w:ind w:firstLine="567"/>
        <w:jc w:val="both"/>
        <w:rPr>
          <w:rFonts w:ascii="Times New Roman" w:hAnsi="Times New Roman"/>
          <w:bCs/>
          <w:iCs/>
          <w:szCs w:val="24"/>
        </w:rPr>
      </w:pPr>
      <w:r w:rsidRPr="003E02C8">
        <w:rPr>
          <w:rFonts w:ascii="Times New Roman" w:hAnsi="Times New Roman"/>
          <w:b/>
          <w:bCs/>
          <w:i/>
          <w:iCs/>
          <w:szCs w:val="24"/>
        </w:rPr>
        <w:t xml:space="preserve">Личностные результаты </w:t>
      </w:r>
      <w:r w:rsidRPr="003E02C8">
        <w:rPr>
          <w:rFonts w:ascii="Times New Roman" w:hAnsi="Times New Roman"/>
          <w:bCs/>
          <w:iCs/>
          <w:szCs w:val="24"/>
        </w:rPr>
        <w:t>изучения «Основ православной культуры»:</w:t>
      </w:r>
    </w:p>
    <w:p w14:paraId="52786CB8" w14:textId="77777777" w:rsidR="003C6D86" w:rsidRPr="003E02C8" w:rsidRDefault="003C6D86" w:rsidP="003C6D86">
      <w:pPr>
        <w:pStyle w:val="a0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укоренение в православной вере, традиции и культуре;</w:t>
      </w:r>
    </w:p>
    <w:p w14:paraId="70EFA424" w14:textId="77777777" w:rsidR="003C6D86" w:rsidRPr="003E02C8" w:rsidRDefault="003C6D86" w:rsidP="003C6D86">
      <w:pPr>
        <w:pStyle w:val="a0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ознакомление с основами веры в контексте Библейской истории;</w:t>
      </w:r>
    </w:p>
    <w:p w14:paraId="3478FD1A" w14:textId="77777777" w:rsidR="003C6D86" w:rsidRPr="003E02C8" w:rsidRDefault="003C6D86" w:rsidP="003C6D86">
      <w:pPr>
        <w:pStyle w:val="a0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приобретение начального опыта личного аскетизма и добродетели (</w:t>
      </w:r>
      <w:proofErr w:type="spellStart"/>
      <w:r w:rsidRPr="003E02C8">
        <w:rPr>
          <w:rFonts w:ascii="Times New Roman" w:hAnsi="Times New Roman"/>
          <w:szCs w:val="24"/>
        </w:rPr>
        <w:t>Богообщения</w:t>
      </w:r>
      <w:proofErr w:type="spellEnd"/>
      <w:r w:rsidRPr="003E02C8">
        <w:rPr>
          <w:rFonts w:ascii="Times New Roman" w:hAnsi="Times New Roman"/>
          <w:szCs w:val="24"/>
        </w:rPr>
        <w:t xml:space="preserve"> и жертвенного служения людям);</w:t>
      </w:r>
    </w:p>
    <w:p w14:paraId="2092AA62" w14:textId="77777777" w:rsidR="003C6D86" w:rsidRPr="003E02C8" w:rsidRDefault="003C6D86" w:rsidP="003C6D86">
      <w:pPr>
        <w:pStyle w:val="a0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формирование основ российской гражданской идентичности, любовь к Родине, её святыням и  культуре, формирование исторической памяти;</w:t>
      </w:r>
    </w:p>
    <w:p w14:paraId="359F4692" w14:textId="77777777" w:rsidR="003C6D86" w:rsidRPr="003E02C8" w:rsidRDefault="003C6D86" w:rsidP="003C6D86">
      <w:pPr>
        <w:pStyle w:val="a0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 xml:space="preserve"> благоговейное отношение к святыням Православной Церкви;</w:t>
      </w:r>
    </w:p>
    <w:p w14:paraId="3A632821" w14:textId="77777777" w:rsidR="003C6D86" w:rsidRPr="003E02C8" w:rsidRDefault="003C6D86" w:rsidP="003C6D86">
      <w:pPr>
        <w:pStyle w:val="a0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 xml:space="preserve"> отношение к миру как  дару Божьему, который нужно беречь и преумножать;</w:t>
      </w:r>
    </w:p>
    <w:p w14:paraId="090752B5" w14:textId="77777777" w:rsidR="003C6D86" w:rsidRPr="003E02C8" w:rsidRDefault="003C6D86" w:rsidP="003C6D86">
      <w:pPr>
        <w:pStyle w:val="a0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осознание присутствия Божия в собственной жизни и в мире;</w:t>
      </w:r>
    </w:p>
    <w:p w14:paraId="78FC9FA0" w14:textId="77777777" w:rsidR="003C6D86" w:rsidRPr="003E02C8" w:rsidRDefault="003C6D86" w:rsidP="003C6D86">
      <w:pPr>
        <w:pStyle w:val="a0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наличие мотивации к получению знаний, труду, познавательной деятельности, работе на результат, бережному отношению к материальным и духовным ценностям,</w:t>
      </w:r>
    </w:p>
    <w:p w14:paraId="0E84ADF8" w14:textId="77777777" w:rsidR="003C6D86" w:rsidRPr="003E02C8" w:rsidRDefault="003C6D86" w:rsidP="003C6D86">
      <w:pPr>
        <w:pStyle w:val="a0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воспитание уважения к семье как личной и общественной ценности,</w:t>
      </w:r>
    </w:p>
    <w:p w14:paraId="1312CBDA" w14:textId="77777777" w:rsidR="003C6D86" w:rsidRPr="003E02C8" w:rsidRDefault="003C6D86" w:rsidP="003C6D86">
      <w:pPr>
        <w:pStyle w:val="a0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усвоение норм христианской нравственности на уровне поступка и поведения, развитие самостоятельности и личной ответственности за свои поступки.</w:t>
      </w:r>
    </w:p>
    <w:p w14:paraId="53232BFB" w14:textId="77777777" w:rsidR="003C6D86" w:rsidRPr="003E02C8" w:rsidRDefault="003C6D86" w:rsidP="003C6D86">
      <w:pPr>
        <w:pStyle w:val="a0"/>
        <w:spacing w:after="0"/>
        <w:jc w:val="both"/>
        <w:rPr>
          <w:rFonts w:ascii="Times New Roman" w:hAnsi="Times New Roman"/>
          <w:szCs w:val="24"/>
        </w:rPr>
      </w:pPr>
    </w:p>
    <w:p w14:paraId="075B2875" w14:textId="77777777" w:rsidR="003C6D86" w:rsidRPr="003E02C8" w:rsidRDefault="003C6D86" w:rsidP="003C6D86">
      <w:pPr>
        <w:pStyle w:val="a0"/>
        <w:spacing w:after="0"/>
        <w:ind w:firstLine="567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b/>
          <w:bCs/>
          <w:i/>
          <w:iCs/>
          <w:szCs w:val="24"/>
        </w:rPr>
        <w:t>Предметные результаты</w:t>
      </w:r>
      <w:r w:rsidRPr="003E02C8">
        <w:rPr>
          <w:rFonts w:ascii="Times New Roman" w:hAnsi="Times New Roman"/>
          <w:szCs w:val="24"/>
        </w:rPr>
        <w:t xml:space="preserve"> изучения «Основ православной культуры»:</w:t>
      </w:r>
    </w:p>
    <w:p w14:paraId="4F2BD609" w14:textId="77777777" w:rsidR="003C6D86" w:rsidRPr="003E02C8" w:rsidRDefault="003C6D86" w:rsidP="003C6D86">
      <w:pPr>
        <w:pStyle w:val="a0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 xml:space="preserve">овладение ценностными установками и </w:t>
      </w:r>
      <w:proofErr w:type="spellStart"/>
      <w:r w:rsidRPr="003E02C8">
        <w:rPr>
          <w:rFonts w:ascii="Times New Roman" w:hAnsi="Times New Roman"/>
          <w:szCs w:val="24"/>
        </w:rPr>
        <w:t>знаниевыми</w:t>
      </w:r>
      <w:proofErr w:type="spellEnd"/>
      <w:r w:rsidRPr="003E02C8">
        <w:rPr>
          <w:rFonts w:ascii="Times New Roman" w:hAnsi="Times New Roman"/>
          <w:szCs w:val="24"/>
        </w:rPr>
        <w:t xml:space="preserve"> основаниями для осознанной мотивации к нравственному совершенствованию и духовному саморазвитию;</w:t>
      </w:r>
    </w:p>
    <w:p w14:paraId="5FBF06B0" w14:textId="77777777" w:rsidR="003C6D86" w:rsidRPr="003E02C8" w:rsidRDefault="003C6D86" w:rsidP="003C6D86">
      <w:pPr>
        <w:pStyle w:val="a0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знание нравственных, духовных идеалов, хранимых в культурных традициях России, готовность на их основе к сознательному самоограничению в поступках, поведении, расточительном потребительстве;</w:t>
      </w:r>
    </w:p>
    <w:p w14:paraId="3E706B99" w14:textId="77777777" w:rsidR="003C6D86" w:rsidRPr="003E02C8" w:rsidRDefault="003C6D86" w:rsidP="003C6D86">
      <w:pPr>
        <w:pStyle w:val="a0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 xml:space="preserve"> формирование представлений о православии и его роли в культуре Отечества и истории российской государственности;</w:t>
      </w:r>
    </w:p>
    <w:p w14:paraId="79DCA85E" w14:textId="77777777" w:rsidR="003C6D86" w:rsidRPr="003E02C8" w:rsidRDefault="003C6D86" w:rsidP="003C6D86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2C8">
        <w:rPr>
          <w:rFonts w:ascii="Times New Roman" w:hAnsi="Times New Roman" w:cs="Times New Roman"/>
          <w:sz w:val="24"/>
          <w:szCs w:val="24"/>
        </w:rPr>
        <w:t xml:space="preserve">знание некоторых основных догматов Церкви (об ангельском невидимом мире, о </w:t>
      </w:r>
      <w:proofErr w:type="spellStart"/>
      <w:r w:rsidRPr="003E02C8">
        <w:rPr>
          <w:rFonts w:ascii="Times New Roman" w:hAnsi="Times New Roman" w:cs="Times New Roman"/>
          <w:sz w:val="24"/>
          <w:szCs w:val="24"/>
        </w:rPr>
        <w:t>Боговоплощении</w:t>
      </w:r>
      <w:proofErr w:type="spellEnd"/>
      <w:r w:rsidRPr="003E02C8">
        <w:rPr>
          <w:rFonts w:ascii="Times New Roman" w:hAnsi="Times New Roman" w:cs="Times New Roman"/>
          <w:sz w:val="24"/>
          <w:szCs w:val="24"/>
        </w:rPr>
        <w:t>, о Святой Троице, о Воскресении);</w:t>
      </w:r>
    </w:p>
    <w:p w14:paraId="21340B8C" w14:textId="77777777" w:rsidR="003C6D86" w:rsidRPr="003E02C8" w:rsidRDefault="003C6D86" w:rsidP="003C6D86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2C8">
        <w:rPr>
          <w:rFonts w:ascii="Times New Roman" w:hAnsi="Times New Roman" w:cs="Times New Roman"/>
          <w:sz w:val="24"/>
          <w:szCs w:val="24"/>
        </w:rPr>
        <w:t xml:space="preserve"> знание Заповедей Божиих и Заповедей блаженства;</w:t>
      </w:r>
    </w:p>
    <w:p w14:paraId="64ABB4D3" w14:textId="77777777" w:rsidR="003C6D86" w:rsidRPr="003E02C8" w:rsidRDefault="003C6D86" w:rsidP="003C6D86">
      <w:pPr>
        <w:pStyle w:val="a0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Умение пересказывать отдельные истории Священного Писания Ветхого и Нового Завета.</w:t>
      </w:r>
    </w:p>
    <w:p w14:paraId="2A4500FC" w14:textId="77777777" w:rsidR="003C6D86" w:rsidRPr="003E02C8" w:rsidRDefault="003C6D86" w:rsidP="003C6D86">
      <w:pPr>
        <w:pStyle w:val="a0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lastRenderedPageBreak/>
        <w:t>Ознакомление с главными православными праздниками, их происхождением, и особенностями празднования;</w:t>
      </w:r>
    </w:p>
    <w:p w14:paraId="34438077" w14:textId="77777777" w:rsidR="003C6D86" w:rsidRPr="003E02C8" w:rsidRDefault="003C6D86" w:rsidP="003C6D86">
      <w:pPr>
        <w:pStyle w:val="a0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Ознакомление с назначением и особенностями православной культуры, церковной живописи, архитектуры, музыки и декоративно-прикладного творчества;</w:t>
      </w:r>
    </w:p>
    <w:p w14:paraId="1CA4228F" w14:textId="77777777" w:rsidR="003C6D86" w:rsidRPr="003E02C8" w:rsidRDefault="003C6D86" w:rsidP="003C6D86">
      <w:pPr>
        <w:pStyle w:val="a0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/>
          <w:szCs w:val="24"/>
        </w:rPr>
      </w:pPr>
      <w:r w:rsidRPr="003E02C8">
        <w:rPr>
          <w:rFonts w:ascii="Times New Roman" w:hAnsi="Times New Roman"/>
          <w:szCs w:val="24"/>
        </w:rPr>
        <w:t>умение рассказывать о важнейших событиях из истории России и Русской Православной Церкви: просвещении славян, происхождении славянской письменности, Крещении Руси, о первых русских святых, о первых монастырях;</w:t>
      </w:r>
    </w:p>
    <w:p w14:paraId="5FCE8CCF" w14:textId="77777777" w:rsidR="003C6D86" w:rsidRPr="003E02C8" w:rsidRDefault="003C6D86" w:rsidP="003C6D86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2C8">
        <w:rPr>
          <w:rFonts w:ascii="Times New Roman" w:hAnsi="Times New Roman" w:cs="Times New Roman"/>
          <w:sz w:val="24"/>
          <w:szCs w:val="24"/>
        </w:rPr>
        <w:t>видеть учительный смысл в действиях конкретных личностей Библейской истории;</w:t>
      </w:r>
    </w:p>
    <w:p w14:paraId="11FCB845" w14:textId="77777777" w:rsidR="003C6D86" w:rsidRPr="003E02C8" w:rsidRDefault="003C6D86" w:rsidP="003C6D86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2C8">
        <w:rPr>
          <w:rFonts w:ascii="Times New Roman" w:hAnsi="Times New Roman" w:cs="Times New Roman"/>
          <w:sz w:val="24"/>
          <w:szCs w:val="24"/>
        </w:rPr>
        <w:t>знать смысл некоторых  Церковных Таинств;</w:t>
      </w:r>
    </w:p>
    <w:p w14:paraId="2735E517" w14:textId="77777777" w:rsidR="003C6D86" w:rsidRPr="003E02C8" w:rsidRDefault="003C6D86" w:rsidP="003C6D86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2C8">
        <w:rPr>
          <w:rFonts w:ascii="Times New Roman" w:hAnsi="Times New Roman" w:cs="Times New Roman"/>
          <w:sz w:val="24"/>
          <w:szCs w:val="24"/>
        </w:rPr>
        <w:t>знать и объяснять золотое правило нравственности, основные понятия христианской нравственности;</w:t>
      </w:r>
    </w:p>
    <w:p w14:paraId="59A27BC5" w14:textId="77777777" w:rsidR="003C6D86" w:rsidRPr="003E02C8" w:rsidRDefault="003C6D86" w:rsidP="003C6D86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2C8">
        <w:rPr>
          <w:rFonts w:ascii="Times New Roman" w:hAnsi="Times New Roman" w:cs="Times New Roman"/>
          <w:sz w:val="24"/>
          <w:szCs w:val="24"/>
        </w:rPr>
        <w:t>знать  основные христианские добродетели;</w:t>
      </w:r>
    </w:p>
    <w:p w14:paraId="49731B4B" w14:textId="77777777" w:rsidR="003C6D86" w:rsidRPr="003E02C8" w:rsidRDefault="003C6D86" w:rsidP="003C6D86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2C8">
        <w:rPr>
          <w:rFonts w:ascii="Times New Roman" w:hAnsi="Times New Roman" w:cs="Times New Roman"/>
          <w:sz w:val="24"/>
          <w:szCs w:val="24"/>
        </w:rPr>
        <w:t xml:space="preserve">объяснять следующие понятия: мир как творение Божие, БОГ – Троица, свойства Божии, Церковь как семья, грехопадение, грех как нарушение воли Божией, молитва как образ </w:t>
      </w:r>
      <w:proofErr w:type="spellStart"/>
      <w:r w:rsidRPr="003E02C8">
        <w:rPr>
          <w:rFonts w:ascii="Times New Roman" w:hAnsi="Times New Roman" w:cs="Times New Roman"/>
          <w:sz w:val="24"/>
          <w:szCs w:val="24"/>
        </w:rPr>
        <w:t>Богообщения</w:t>
      </w:r>
      <w:proofErr w:type="spellEnd"/>
      <w:r w:rsidRPr="003E02C8">
        <w:rPr>
          <w:rFonts w:ascii="Times New Roman" w:hAnsi="Times New Roman" w:cs="Times New Roman"/>
          <w:sz w:val="24"/>
          <w:szCs w:val="24"/>
        </w:rPr>
        <w:t>, Крест и Воскресение Христовы – главное содержание Евангелия, крестное знамение,  храм, Евангелие (значение слова), невидимый мир и видимый мир, ангелы, святые, Таинства, двунадесятые праздники, евангельские притчи; благословение священника, родителей;</w:t>
      </w:r>
    </w:p>
    <w:p w14:paraId="5FEAE735" w14:textId="77777777" w:rsidR="003C6D86" w:rsidRPr="003E02C8" w:rsidRDefault="003C6D86" w:rsidP="003C6D86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2C8">
        <w:rPr>
          <w:rFonts w:ascii="Times New Roman" w:hAnsi="Times New Roman" w:cs="Times New Roman"/>
          <w:sz w:val="24"/>
          <w:szCs w:val="24"/>
        </w:rPr>
        <w:t>оценивать свои поступки и поступки людей, исходя из понятий христианской нравственности.</w:t>
      </w:r>
    </w:p>
    <w:p w14:paraId="51B4C9B9" w14:textId="77777777" w:rsidR="001756CF" w:rsidRPr="006B7F98" w:rsidRDefault="003C6D86" w:rsidP="006B7F9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2C8">
        <w:rPr>
          <w:rFonts w:ascii="Times New Roman" w:hAnsi="Times New Roman"/>
          <w:b/>
          <w:sz w:val="28"/>
          <w:szCs w:val="28"/>
        </w:rPr>
        <w:t>Содержание учебного курса.</w:t>
      </w:r>
      <w:r w:rsidR="006B7F98">
        <w:rPr>
          <w:rFonts w:ascii="Times New Roman" w:hAnsi="Times New Roman"/>
          <w:b/>
          <w:sz w:val="28"/>
          <w:szCs w:val="28"/>
        </w:rPr>
        <w:t xml:space="preserve"> </w:t>
      </w:r>
      <w:r w:rsidR="001756CF" w:rsidRPr="006B7F98">
        <w:rPr>
          <w:rFonts w:ascii="Times New Roman" w:eastAsia="Times New Roman" w:hAnsi="Times New Roman"/>
          <w:b/>
          <w:sz w:val="24"/>
          <w:szCs w:val="24"/>
        </w:rPr>
        <w:t xml:space="preserve">«Основы православной культуры» 4 класс  (1 час в неделю, всего: </w:t>
      </w:r>
      <w:r w:rsidR="001756CF" w:rsidRPr="006B7F98">
        <w:rPr>
          <w:rFonts w:ascii="Times New Roman" w:hAnsi="Times New Roman"/>
          <w:b/>
          <w:sz w:val="24"/>
          <w:szCs w:val="24"/>
        </w:rPr>
        <w:t>34 часа</w:t>
      </w:r>
      <w:r w:rsidR="001756CF" w:rsidRPr="006B7F98"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1FABA682" w14:textId="77777777" w:rsidR="001756CF" w:rsidRPr="00233377" w:rsidRDefault="001756CF" w:rsidP="006B7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Pr="00971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 Введение. Духовные ценности и нравственные идеалы в жизни человека и общества (1 час)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971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Россия - наша Родина</w:t>
      </w:r>
      <w:r w:rsidR="00382017">
        <w:rPr>
          <w:rFonts w:ascii="Times New Roman" w:eastAsia="Times New Roman" w:hAnsi="Times New Roman" w:cs="Times New Roman"/>
          <w:sz w:val="24"/>
          <w:szCs w:val="24"/>
        </w:rPr>
        <w:t>. Богатство и разнообразие природы нашей страны. Песни и стихи о родине. Национальный состав России. Россия – общий дом.</w:t>
      </w:r>
    </w:p>
    <w:p w14:paraId="171F9D13" w14:textId="77777777" w:rsidR="001756CF" w:rsidRPr="00165875" w:rsidRDefault="001756CF" w:rsidP="001756C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971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 Основы религиозных культу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 и светской этики  (31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</w:t>
      </w:r>
      <w:r w:rsidRPr="00971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Pr="00971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2.1 Куль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тура и религия в жизни человека</w:t>
      </w:r>
      <w:r w:rsidRPr="00971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(5 часов)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8D8">
        <w:rPr>
          <w:rFonts w:ascii="Times New Roman" w:eastAsia="Times New Roman" w:hAnsi="Times New Roman" w:cs="Times New Roman"/>
          <w:sz w:val="24"/>
          <w:szCs w:val="24"/>
        </w:rPr>
        <w:t xml:space="preserve">Православная духовная традиция </w:t>
      </w:r>
      <w:r w:rsidR="00382017">
        <w:rPr>
          <w:rFonts w:ascii="Times New Roman" w:eastAsia="Times New Roman" w:hAnsi="Times New Roman" w:cs="Times New Roman"/>
          <w:sz w:val="24"/>
          <w:szCs w:val="24"/>
        </w:rPr>
        <w:t xml:space="preserve">.  Понятие духовности, традиции, культуры, религии. Что </w:t>
      </w:r>
      <w:r w:rsidRPr="009718D8">
        <w:rPr>
          <w:rFonts w:ascii="Times New Roman" w:eastAsia="Times New Roman" w:hAnsi="Times New Roman" w:cs="Times New Roman"/>
          <w:sz w:val="24"/>
          <w:szCs w:val="24"/>
        </w:rPr>
        <w:t>такое христианство?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82017">
        <w:rPr>
          <w:rFonts w:ascii="Times New Roman" w:eastAsia="Times New Roman" w:hAnsi="Times New Roman" w:cs="Times New Roman"/>
          <w:sz w:val="24"/>
          <w:szCs w:val="24"/>
        </w:rPr>
        <w:t>Новая эра и Рождество Христово. Священное Писание и Новый Завет.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8D8">
        <w:rPr>
          <w:rFonts w:ascii="Times New Roman" w:eastAsia="Times New Roman" w:hAnsi="Times New Roman" w:cs="Times New Roman"/>
          <w:sz w:val="24"/>
          <w:szCs w:val="24"/>
        </w:rPr>
        <w:t>Особенности восточного христианства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017">
        <w:rPr>
          <w:rFonts w:ascii="Times New Roman" w:eastAsia="Times New Roman" w:hAnsi="Times New Roman" w:cs="Times New Roman"/>
          <w:sz w:val="24"/>
          <w:szCs w:val="24"/>
        </w:rPr>
        <w:t xml:space="preserve">. Три основных направления христианства.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017">
        <w:rPr>
          <w:rFonts w:ascii="Times New Roman" w:eastAsia="Times New Roman" w:hAnsi="Times New Roman" w:cs="Times New Roman"/>
          <w:sz w:val="24"/>
          <w:szCs w:val="24"/>
        </w:rPr>
        <w:t xml:space="preserve">Культура и религия. 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Основные существенные признаки культуры: результат деятельности человека.  </w:t>
      </w:r>
      <w:r>
        <w:rPr>
          <w:rFonts w:ascii="Times New Roman" w:eastAsia="Times New Roman" w:hAnsi="Times New Roman" w:cs="Times New Roman"/>
          <w:sz w:val="24"/>
          <w:szCs w:val="24"/>
        </w:rPr>
        <w:t>Олимпиада по ОПК</w:t>
      </w:r>
    </w:p>
    <w:p w14:paraId="32D99F32" w14:textId="77777777" w:rsidR="001756CF" w:rsidRPr="00165875" w:rsidRDefault="001756CF" w:rsidP="001756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2.2  Христианская ант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ропология и нравственное учение</w:t>
      </w:r>
      <w:r w:rsidRPr="00165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(11</w:t>
      </w:r>
      <w:r w:rsidRPr="001658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1BD0AF7" w14:textId="77777777" w:rsidR="001756CF" w:rsidRPr="00162AFF" w:rsidRDefault="001756CF" w:rsidP="0016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Добро и зло в православной традиции 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>. Древо познания добра и зла</w:t>
      </w:r>
      <w:r>
        <w:rPr>
          <w:rFonts w:ascii="Times New Roman" w:eastAsia="Times New Roman" w:hAnsi="Times New Roman" w:cs="Times New Roman"/>
          <w:sz w:val="24"/>
          <w:szCs w:val="24"/>
        </w:rPr>
        <w:t>. Во что верят православные христиане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. Догматы – </w:t>
      </w:r>
      <w:proofErr w:type="spellStart"/>
      <w:r w:rsidR="00162AFF">
        <w:rPr>
          <w:rFonts w:ascii="Times New Roman" w:eastAsia="Times New Roman" w:hAnsi="Times New Roman" w:cs="Times New Roman"/>
          <w:sz w:val="24"/>
          <w:szCs w:val="24"/>
        </w:rPr>
        <w:t>вероучительные</w:t>
      </w:r>
      <w:proofErr w:type="spellEnd"/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 истины. Символ веры.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875">
        <w:rPr>
          <w:rFonts w:ascii="Times New Roman" w:eastAsia="Times New Roman" w:hAnsi="Times New Roman" w:cs="Times New Roman"/>
          <w:snapToGrid w:val="0"/>
          <w:sz w:val="24"/>
          <w:szCs w:val="24"/>
        </w:rPr>
        <w:t>Золотое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правило нравственности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Любовь к ближнему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. Притча, как форма проповеди. </w:t>
      </w:r>
      <w:r>
        <w:rPr>
          <w:rFonts w:ascii="Times New Roman" w:eastAsia="Times New Roman" w:hAnsi="Times New Roman" w:cs="Times New Roman"/>
          <w:sz w:val="24"/>
          <w:szCs w:val="24"/>
        </w:rPr>
        <w:t>Милосердие и сострадание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>. Примеры милосердия из современной жизни.</w:t>
      </w:r>
      <w:r w:rsidRPr="0016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Отношение к труду 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. Сотворение мира, как творческий труд Создателя.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Долг и ответственность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Защита Отечества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. Библия об ответственности человека за мир. Защита Отечества – священный долг каждого гражданина. «За веру, царя и Отечество».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Десять заповедей Бога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>. Миссия пророка Моисея.  Заповеди блаженств. Понятие блаженства как высшей духовной радости.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14:paraId="2C5AA2B6" w14:textId="77777777" w:rsidR="001756CF" w:rsidRPr="00480688" w:rsidRDefault="001756CF" w:rsidP="00175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88">
        <w:rPr>
          <w:rFonts w:ascii="Times New Roman" w:eastAsia="Times New Roman" w:hAnsi="Times New Roman" w:cs="Times New Roman"/>
          <w:b/>
          <w:sz w:val="24"/>
          <w:szCs w:val="24"/>
        </w:rPr>
        <w:t xml:space="preserve"> 2.3  Православные традиции 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оссии </w:t>
      </w:r>
      <w:r w:rsidRPr="004806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(15 часов)</w:t>
      </w:r>
    </w:p>
    <w:p w14:paraId="2C20F90F" w14:textId="77777777" w:rsidR="001756CF" w:rsidRPr="00CA3A98" w:rsidRDefault="001756CF" w:rsidP="001756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3253">
        <w:rPr>
          <w:rFonts w:ascii="Times New Roman" w:eastAsia="Times New Roman" w:hAnsi="Times New Roman" w:cs="Times New Roman"/>
          <w:sz w:val="24"/>
          <w:szCs w:val="24"/>
        </w:rPr>
        <w:t>Рождество Христово.</w:t>
      </w:r>
      <w:r w:rsidRPr="00C321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84E">
        <w:rPr>
          <w:rFonts w:ascii="Times New Roman" w:eastAsia="Times New Roman" w:hAnsi="Times New Roman" w:cs="Times New Roman"/>
          <w:sz w:val="24"/>
          <w:szCs w:val="24"/>
        </w:rPr>
        <w:t>Православные традиции празднования Рождест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Православие в России 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Православный храм и другие святыни</w:t>
      </w:r>
      <w:r w:rsidR="00162A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>«Повесть временных лет» и Степенная книга как древнейшие литературные памятники русской культуры.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Таинства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Православной Церкви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>. Назначение таинств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Древнейшие чудотворные иконы 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 xml:space="preserve">. Почитание икон, как святынь.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Молитва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 xml:space="preserve">. Роль молитвы в жизни православных христиан. Молитва как жанр литературы в русской культуре.  Православные монастыри. Понятие о житиях святых.  </w:t>
      </w:r>
      <w:r>
        <w:rPr>
          <w:rFonts w:ascii="Times New Roman" w:eastAsia="Times New Roman" w:hAnsi="Times New Roman" w:cs="Times New Roman"/>
          <w:sz w:val="24"/>
          <w:szCs w:val="24"/>
        </w:rPr>
        <w:t>Почитание святых в православной культуре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Символический язык православной ку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>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Христианское искусство. Икона, фреска, картина.  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Колокольные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 xml:space="preserve"> звоны и церковное пение.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Прикладное искусство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Православные праздники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Православный календарь. Христианская семья и ее ценности</w:t>
      </w:r>
      <w:r w:rsidR="0020711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A3A98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D053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D053D8">
        <w:rPr>
          <w:rFonts w:ascii="Times New Roman" w:hAnsi="Times New Roman" w:cs="Times New Roman"/>
          <w:b/>
          <w:sz w:val="24"/>
          <w:szCs w:val="24"/>
        </w:rPr>
        <w:t>Духовные традиции многонационального народа Росси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D053D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7FF7F3B" w14:textId="77777777" w:rsidR="001756CF" w:rsidRDefault="001756CF" w:rsidP="001756CF">
      <w:pPr>
        <w:spacing w:after="0" w:line="240" w:lineRule="auto"/>
        <w:ind w:right="28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9E0">
        <w:rPr>
          <w:rFonts w:ascii="Times New Roman" w:eastAsia="Times New Roman" w:hAnsi="Times New Roman" w:cs="Times New Roman"/>
          <w:sz w:val="24"/>
          <w:szCs w:val="24"/>
        </w:rPr>
        <w:t xml:space="preserve">Православие – </w:t>
      </w:r>
      <w:proofErr w:type="spellStart"/>
      <w:r w:rsidRPr="00EB39E0">
        <w:rPr>
          <w:rFonts w:ascii="Times New Roman" w:eastAsia="Times New Roman" w:hAnsi="Times New Roman" w:cs="Times New Roman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</w:rPr>
        <w:t>льтурообразующая</w:t>
      </w:r>
      <w:proofErr w:type="spellEnd"/>
      <w:r w:rsidR="007B518E">
        <w:rPr>
          <w:rFonts w:ascii="Times New Roman" w:eastAsia="Times New Roman" w:hAnsi="Times New Roman" w:cs="Times New Roman"/>
          <w:sz w:val="24"/>
          <w:szCs w:val="24"/>
        </w:rPr>
        <w:t xml:space="preserve"> религия России. </w:t>
      </w:r>
      <w:r>
        <w:rPr>
          <w:rFonts w:ascii="Times New Roman" w:hAnsi="Times New Roman" w:cs="Times New Roman"/>
          <w:iCs/>
          <w:sz w:val="24"/>
          <w:szCs w:val="24"/>
        </w:rPr>
        <w:t>Защита</w:t>
      </w:r>
      <w:r w:rsidRPr="00D053D8">
        <w:rPr>
          <w:rFonts w:ascii="Times New Roman" w:hAnsi="Times New Roman" w:cs="Times New Roman"/>
          <w:iCs/>
          <w:sz w:val="24"/>
          <w:szCs w:val="24"/>
        </w:rPr>
        <w:t xml:space="preserve"> творческих проектов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FC0B88C" w14:textId="77777777" w:rsidR="001756CF" w:rsidRPr="00EB39E0" w:rsidRDefault="001756CF" w:rsidP="001756CF">
      <w:pPr>
        <w:pStyle w:val="a4"/>
        <w:spacing w:after="0" w:line="240" w:lineRule="auto"/>
        <w:ind w:left="1377" w:right="283"/>
        <w:jc w:val="both"/>
        <w:rPr>
          <w:rFonts w:ascii="Times New Roman" w:hAnsi="Times New Roman"/>
          <w:sz w:val="24"/>
          <w:szCs w:val="24"/>
        </w:rPr>
      </w:pPr>
    </w:p>
    <w:p w14:paraId="4F74C2F4" w14:textId="77777777" w:rsidR="001756CF" w:rsidRPr="00EB39E0" w:rsidRDefault="001756CF" w:rsidP="001756CF">
      <w:pPr>
        <w:pStyle w:val="a4"/>
        <w:spacing w:after="0" w:line="240" w:lineRule="auto"/>
        <w:ind w:left="1377" w:right="283"/>
        <w:jc w:val="both"/>
        <w:rPr>
          <w:rFonts w:ascii="Times New Roman" w:hAnsi="Times New Roman"/>
          <w:sz w:val="24"/>
          <w:szCs w:val="24"/>
        </w:rPr>
      </w:pPr>
    </w:p>
    <w:p w14:paraId="4D67DA4A" w14:textId="77777777" w:rsidR="000176ED" w:rsidRDefault="000176ED" w:rsidP="000176ED">
      <w:pPr>
        <w:tabs>
          <w:tab w:val="left" w:pos="1200"/>
        </w:tabs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0176ED" w:rsidSect="001305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2E25F2" w14:textId="77777777" w:rsidR="007F1E06" w:rsidRPr="006B7F98" w:rsidRDefault="006B7F98" w:rsidP="006B7F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0176ED" w:rsidRPr="006B7F98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УУД.</w:t>
      </w:r>
    </w:p>
    <w:tbl>
      <w:tblPr>
        <w:tblpPr w:leftFromText="180" w:rightFromText="180" w:horzAnchor="margin" w:tblpY="510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257"/>
        <w:gridCol w:w="1340"/>
        <w:gridCol w:w="2428"/>
        <w:gridCol w:w="3066"/>
        <w:gridCol w:w="6"/>
        <w:gridCol w:w="2232"/>
        <w:gridCol w:w="2095"/>
        <w:gridCol w:w="1908"/>
      </w:tblGrid>
      <w:tr w:rsidR="00345EE0" w:rsidRPr="00866624" w14:paraId="08623D34" w14:textId="77777777" w:rsidTr="00556B28">
        <w:trPr>
          <w:trHeight w:val="699"/>
        </w:trPr>
        <w:tc>
          <w:tcPr>
            <w:tcW w:w="177" w:type="pct"/>
            <w:vMerge w:val="restart"/>
            <w:vAlign w:val="center"/>
          </w:tcPr>
          <w:p w14:paraId="19727F52" w14:textId="77777777" w:rsidR="000176ED" w:rsidRPr="00866624" w:rsidRDefault="000176ED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8B2E6D" w14:textId="77777777" w:rsidR="000176ED" w:rsidRPr="00866624" w:rsidRDefault="000176ED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80E9EE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" w:type="pct"/>
            <w:vMerge w:val="restart"/>
            <w:vAlign w:val="center"/>
          </w:tcPr>
          <w:p w14:paraId="629B4399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797D3366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451" w:type="pct"/>
            <w:vMerge w:val="restart"/>
            <w:vAlign w:val="center"/>
          </w:tcPr>
          <w:p w14:paraId="5329C2B2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602" w:type="pct"/>
            <w:gridSpan w:val="4"/>
            <w:vAlign w:val="center"/>
          </w:tcPr>
          <w:p w14:paraId="041EFD36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05" w:type="pct"/>
            <w:vMerge w:val="restart"/>
          </w:tcPr>
          <w:p w14:paraId="33E4AC3A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642" w:type="pct"/>
            <w:vMerge w:val="restart"/>
          </w:tcPr>
          <w:p w14:paraId="66AFFBF8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Органи-зация</w:t>
            </w:r>
            <w:proofErr w:type="spellEnd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работы учащих-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</w:tr>
      <w:tr w:rsidR="00345EE0" w:rsidRPr="00866624" w14:paraId="5F748881" w14:textId="77777777" w:rsidTr="00556B28">
        <w:trPr>
          <w:trHeight w:val="89"/>
        </w:trPr>
        <w:tc>
          <w:tcPr>
            <w:tcW w:w="177" w:type="pct"/>
            <w:vMerge/>
          </w:tcPr>
          <w:p w14:paraId="3BD29AC7" w14:textId="77777777" w:rsidR="007F1E06" w:rsidRPr="00866624" w:rsidRDefault="007F1E06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14:paraId="1988A88D" w14:textId="77777777" w:rsidR="007F1E06" w:rsidRPr="00866624" w:rsidRDefault="007F1E06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14:paraId="2AB6DE0C" w14:textId="77777777" w:rsidR="007F1E06" w:rsidRPr="00866624" w:rsidRDefault="007F1E06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14:paraId="44714E5F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032" w:type="pct"/>
            <w:vAlign w:val="center"/>
          </w:tcPr>
          <w:p w14:paraId="49D86E73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753" w:type="pct"/>
            <w:gridSpan w:val="2"/>
            <w:vAlign w:val="center"/>
          </w:tcPr>
          <w:p w14:paraId="0F1206C0" w14:textId="77777777" w:rsidR="007F1E06" w:rsidRPr="00866624" w:rsidRDefault="007F1E06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5" w:type="pct"/>
            <w:vMerge/>
          </w:tcPr>
          <w:p w14:paraId="4199A67A" w14:textId="77777777" w:rsidR="007F1E06" w:rsidRPr="00866624" w:rsidRDefault="007F1E06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14:paraId="3E946F09" w14:textId="77777777" w:rsidR="007F1E06" w:rsidRPr="00866624" w:rsidRDefault="007F1E06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EE0" w:rsidRPr="00866624" w14:paraId="0FF2D6EF" w14:textId="77777777" w:rsidTr="00556B28">
        <w:trPr>
          <w:trHeight w:val="440"/>
        </w:trPr>
        <w:tc>
          <w:tcPr>
            <w:tcW w:w="177" w:type="pct"/>
          </w:tcPr>
          <w:p w14:paraId="14A5ADB5" w14:textId="77777777" w:rsidR="007F1E06" w:rsidRPr="00866624" w:rsidRDefault="007F1E06" w:rsidP="007F1E0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14:paraId="3305C15C" w14:textId="77777777" w:rsidR="007F1E06" w:rsidRPr="00866624" w:rsidRDefault="007F1E06" w:rsidP="007F1E0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7ED7C0A2" w14:textId="77777777" w:rsidR="007F1E06" w:rsidRPr="00866624" w:rsidRDefault="007F1E06" w:rsidP="007F1E0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14:paraId="3605FB5E" w14:textId="77777777" w:rsidR="007F1E06" w:rsidRPr="00866624" w:rsidRDefault="007F1E06" w:rsidP="007F1E0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pct"/>
          </w:tcPr>
          <w:p w14:paraId="1E890A03" w14:textId="77777777" w:rsidR="007F1E06" w:rsidRPr="00866624" w:rsidRDefault="007F1E06" w:rsidP="007F1E0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  <w:gridSpan w:val="2"/>
          </w:tcPr>
          <w:p w14:paraId="0A51C5CC" w14:textId="77777777" w:rsidR="007F1E06" w:rsidRPr="00866624" w:rsidRDefault="007F1E06" w:rsidP="007F1E0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7E1DD921" w14:textId="77777777" w:rsidR="007F1E06" w:rsidRPr="00866624" w:rsidRDefault="007F1E06" w:rsidP="007F1E0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14:paraId="5A1FC5C4" w14:textId="77777777" w:rsidR="007F1E06" w:rsidRPr="00866624" w:rsidRDefault="007F1E06" w:rsidP="007F1E0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EE0" w:rsidRPr="00866624" w14:paraId="694A6910" w14:textId="77777777" w:rsidTr="00556B28">
        <w:trPr>
          <w:trHeight w:val="699"/>
        </w:trPr>
        <w:tc>
          <w:tcPr>
            <w:tcW w:w="177" w:type="pct"/>
            <w:vAlign w:val="center"/>
          </w:tcPr>
          <w:p w14:paraId="722C436C" w14:textId="77777777" w:rsidR="00345EE0" w:rsidRPr="00866624" w:rsidRDefault="00345EE0" w:rsidP="0037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" w:type="pct"/>
            <w:vAlign w:val="center"/>
          </w:tcPr>
          <w:p w14:paraId="272373B5" w14:textId="77777777" w:rsidR="00345EE0" w:rsidRPr="00866624" w:rsidRDefault="00345EE0" w:rsidP="008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«Духовные ценности в жизни человека и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общества»</w:t>
            </w: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наша Родина</w:t>
            </w:r>
          </w:p>
        </w:tc>
        <w:tc>
          <w:tcPr>
            <w:tcW w:w="451" w:type="pct"/>
          </w:tcPr>
          <w:p w14:paraId="161AA8C5" w14:textId="77777777" w:rsidR="00345EE0" w:rsidRPr="00345EE0" w:rsidRDefault="00345EE0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hAnsi="Times New Roman"/>
                <w:sz w:val="24"/>
                <w:szCs w:val="24"/>
              </w:rPr>
              <w:t>Урок изучения нового знания</w:t>
            </w:r>
          </w:p>
          <w:p w14:paraId="17C94205" w14:textId="77777777" w:rsidR="00345EE0" w:rsidRPr="00345EE0" w:rsidRDefault="00345EE0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1EF672FD" w14:textId="77777777" w:rsidR="00345EE0" w:rsidRPr="00866624" w:rsidRDefault="00345EE0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 определение духовному миру человека.</w:t>
            </w:r>
          </w:p>
          <w:p w14:paraId="6FA61E16" w14:textId="77777777" w:rsidR="00345EE0" w:rsidRPr="00866624" w:rsidRDefault="00345EE0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Понимают, для чего существуют культурные традиции.</w:t>
            </w:r>
          </w:p>
          <w:p w14:paraId="52DD2B73" w14:textId="77777777" w:rsidR="00345EE0" w:rsidRPr="00866624" w:rsidRDefault="00345EE0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Делятся мнениями о традициях в своей семье</w:t>
            </w:r>
          </w:p>
        </w:tc>
        <w:tc>
          <w:tcPr>
            <w:tcW w:w="1034" w:type="pct"/>
            <w:gridSpan w:val="2"/>
          </w:tcPr>
          <w:p w14:paraId="09D8C58E" w14:textId="77777777" w:rsidR="00345EE0" w:rsidRPr="00866624" w:rsidRDefault="00345EE0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5C1F85D7" w14:textId="77777777" w:rsidR="00345EE0" w:rsidRPr="00866624" w:rsidRDefault="00345EE0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405E7E38" w14:textId="77777777" w:rsidR="00345EE0" w:rsidRPr="00866624" w:rsidRDefault="00345EE0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1" w:type="pct"/>
          </w:tcPr>
          <w:p w14:paraId="041D0084" w14:textId="77777777" w:rsidR="00345EE0" w:rsidRPr="00866624" w:rsidRDefault="00345EE0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67A97715" w14:textId="77777777" w:rsidR="00345EE0" w:rsidRPr="00866624" w:rsidRDefault="00345EE0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6B4A4422" w14:textId="77777777" w:rsidR="00345EE0" w:rsidRPr="00866624" w:rsidRDefault="00345EE0" w:rsidP="00345EE0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возникновения и распространения православной культуры</w:t>
            </w:r>
          </w:p>
        </w:tc>
        <w:tc>
          <w:tcPr>
            <w:tcW w:w="642" w:type="pct"/>
          </w:tcPr>
          <w:p w14:paraId="1B24AE96" w14:textId="77777777" w:rsidR="00345EE0" w:rsidRPr="00866624" w:rsidRDefault="00345EE0" w:rsidP="0034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Написать сочинение «С чего начинается Родина?»</w:t>
            </w:r>
          </w:p>
        </w:tc>
      </w:tr>
      <w:tr w:rsidR="00345EE0" w:rsidRPr="00866624" w14:paraId="4F86AC1E" w14:textId="77777777" w:rsidTr="00556B28">
        <w:trPr>
          <w:trHeight w:val="416"/>
        </w:trPr>
        <w:tc>
          <w:tcPr>
            <w:tcW w:w="177" w:type="pct"/>
          </w:tcPr>
          <w:p w14:paraId="66AD69F8" w14:textId="77777777" w:rsidR="00345EE0" w:rsidRPr="00866624" w:rsidRDefault="00345EE0" w:rsidP="00866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14:paraId="25C74329" w14:textId="77777777" w:rsidR="00345EE0" w:rsidRPr="00866624" w:rsidRDefault="00345EE0" w:rsidP="0086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Православная духовная традиция.                    Что такое христианство?                                                                                                   </w:t>
            </w:r>
            <w:r w:rsidRPr="0086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451" w:type="pct"/>
          </w:tcPr>
          <w:p w14:paraId="68683D3B" w14:textId="77777777" w:rsidR="00345EE0" w:rsidRPr="00345EE0" w:rsidRDefault="00345EE0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Урок-познание</w:t>
            </w:r>
          </w:p>
        </w:tc>
        <w:tc>
          <w:tcPr>
            <w:tcW w:w="817" w:type="pct"/>
          </w:tcPr>
          <w:p w14:paraId="0201E943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Отличают понятия культура и религия.</w:t>
            </w:r>
          </w:p>
          <w:p w14:paraId="1E5E673D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 характерист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ику православной культуры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pct"/>
          </w:tcPr>
          <w:p w14:paraId="26AB55F9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160DEE87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2F8465F2" w14:textId="77777777" w:rsidR="00345EE0" w:rsidRPr="00866624" w:rsidRDefault="00345EE0" w:rsidP="00866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0547B189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2A728639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06940E0E" w14:textId="77777777" w:rsidR="00345EE0" w:rsidRPr="00866624" w:rsidRDefault="00345EE0" w:rsidP="00345EE0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возникновения и распространения православной культуры</w:t>
            </w:r>
          </w:p>
        </w:tc>
        <w:tc>
          <w:tcPr>
            <w:tcW w:w="642" w:type="pct"/>
          </w:tcPr>
          <w:p w14:paraId="78EBDE4A" w14:textId="77777777" w:rsidR="00345EE0" w:rsidRPr="00866624" w:rsidRDefault="00345EE0" w:rsidP="00345E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рассказ </w:t>
            </w:r>
          </w:p>
          <w:p w14:paraId="0BBBA75C" w14:textId="77777777" w:rsidR="00345EE0" w:rsidRPr="00866624" w:rsidRDefault="00345EE0" w:rsidP="00345E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Что такое культура?</w:t>
            </w:r>
          </w:p>
          <w:p w14:paraId="39102C3F" w14:textId="77777777" w:rsidR="00345EE0" w:rsidRPr="00866624" w:rsidRDefault="00345EE0" w:rsidP="00345E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Что такое религия?</w:t>
            </w:r>
          </w:p>
          <w:p w14:paraId="3C7E2CBA" w14:textId="77777777" w:rsidR="00345EE0" w:rsidRPr="00866624" w:rsidRDefault="00345EE0" w:rsidP="0034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E0" w:rsidRPr="00866624" w14:paraId="06132A72" w14:textId="77777777" w:rsidTr="00556B28">
        <w:trPr>
          <w:trHeight w:val="416"/>
        </w:trPr>
        <w:tc>
          <w:tcPr>
            <w:tcW w:w="177" w:type="pct"/>
          </w:tcPr>
          <w:p w14:paraId="7C85DED9" w14:textId="77777777" w:rsidR="00345EE0" w:rsidRPr="00866624" w:rsidRDefault="00345EE0" w:rsidP="0086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14:paraId="36C336E0" w14:textId="77777777" w:rsidR="00345EE0" w:rsidRPr="00866624" w:rsidRDefault="00345EE0" w:rsidP="008666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восточног</w:t>
            </w: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христианства         </w:t>
            </w:r>
            <w:r w:rsidRPr="00866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51" w:type="pct"/>
          </w:tcPr>
          <w:p w14:paraId="7A1CF594" w14:textId="77777777" w:rsidR="00345EE0" w:rsidRPr="00345EE0" w:rsidRDefault="00345EE0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Урок-рассуждение.</w:t>
            </w:r>
          </w:p>
        </w:tc>
        <w:tc>
          <w:tcPr>
            <w:tcW w:w="817" w:type="pct"/>
          </w:tcPr>
          <w:p w14:paraId="44063689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свое мнение, как вера в Бога может влиять на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поступки человека;</w:t>
            </w:r>
          </w:p>
          <w:p w14:paraId="3D6704B4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православные люди называют Бога Творцом и Любовью;</w:t>
            </w:r>
          </w:p>
          <w:p w14:paraId="342C4C8D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православные сравнивают любовь Бога к человеку с любовью отца к своим детям.</w:t>
            </w:r>
          </w:p>
        </w:tc>
        <w:tc>
          <w:tcPr>
            <w:tcW w:w="1032" w:type="pct"/>
          </w:tcPr>
          <w:p w14:paraId="22818AED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 Выделение и осознание обучающимися того, что уже усвоено и что еще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нужно усвоить.</w:t>
            </w:r>
          </w:p>
          <w:p w14:paraId="5EBB676F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567BF626" w14:textId="77777777" w:rsidR="00345EE0" w:rsidRPr="00866624" w:rsidRDefault="00345EE0" w:rsidP="00866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6C9EEE10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</w:t>
            </w: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281FC8FC" w14:textId="77777777" w:rsidR="00345EE0" w:rsidRPr="00866624" w:rsidRDefault="00345EE0" w:rsidP="0086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666E380C" w14:textId="77777777" w:rsidR="00345EE0" w:rsidRPr="00866624" w:rsidRDefault="00345EE0" w:rsidP="00345EE0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Изучают основы духовной традиции 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православия</w:t>
            </w:r>
          </w:p>
        </w:tc>
        <w:tc>
          <w:tcPr>
            <w:tcW w:w="642" w:type="pct"/>
          </w:tcPr>
          <w:p w14:paraId="2D690FA8" w14:textId="77777777" w:rsidR="00345EE0" w:rsidRPr="00866624" w:rsidRDefault="00345EE0" w:rsidP="00345E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ответ «Что значит быть 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православным человеком?»</w:t>
            </w:r>
          </w:p>
          <w:p w14:paraId="328A7E11" w14:textId="77777777" w:rsidR="00345EE0" w:rsidRPr="00866624" w:rsidRDefault="00345EE0" w:rsidP="0034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DA" w:rsidRPr="00866624" w14:paraId="164D6140" w14:textId="77777777" w:rsidTr="00556B28">
        <w:trPr>
          <w:trHeight w:val="416"/>
        </w:trPr>
        <w:tc>
          <w:tcPr>
            <w:tcW w:w="177" w:type="pct"/>
          </w:tcPr>
          <w:p w14:paraId="285009D8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" w:type="pct"/>
          </w:tcPr>
          <w:p w14:paraId="21966050" w14:textId="77777777" w:rsidR="003717DA" w:rsidRPr="00866624" w:rsidRDefault="003717DA" w:rsidP="003717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религия        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20F9A36C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817" w:type="pct"/>
          </w:tcPr>
          <w:p w14:paraId="23FF2F37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Понимают, что вера-это верность самым светлым минутам своей жизни.</w:t>
            </w:r>
          </w:p>
          <w:p w14:paraId="0FC327AD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мнение:</w:t>
            </w:r>
          </w:p>
          <w:p w14:paraId="4CD5D16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проявляет себя любовь; какие добродетели  видят в себе и в своих одноклассниках.</w:t>
            </w:r>
          </w:p>
        </w:tc>
        <w:tc>
          <w:tcPr>
            <w:tcW w:w="1032" w:type="pct"/>
          </w:tcPr>
          <w:p w14:paraId="41CED659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3701F930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61C16CA5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753" w:type="pct"/>
            <w:gridSpan w:val="2"/>
          </w:tcPr>
          <w:p w14:paraId="5471D759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2E5F5045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19971FDD" w14:textId="77777777" w:rsidR="003717DA" w:rsidRPr="00866624" w:rsidRDefault="003717DA" w:rsidP="003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55AE2EFC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Записать, какие добродетели вы видите в себе.</w:t>
            </w:r>
          </w:p>
        </w:tc>
      </w:tr>
      <w:tr w:rsidR="003717DA" w:rsidRPr="00866624" w14:paraId="778184C9" w14:textId="77777777" w:rsidTr="00556B28">
        <w:trPr>
          <w:trHeight w:val="416"/>
        </w:trPr>
        <w:tc>
          <w:tcPr>
            <w:tcW w:w="177" w:type="pct"/>
          </w:tcPr>
          <w:p w14:paraId="319896B6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14:paraId="45DAA260" w14:textId="77777777" w:rsidR="003717DA" w:rsidRPr="00866624" w:rsidRDefault="003717DA" w:rsidP="00371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ОПК</w:t>
            </w:r>
          </w:p>
        </w:tc>
        <w:tc>
          <w:tcPr>
            <w:tcW w:w="451" w:type="pct"/>
          </w:tcPr>
          <w:p w14:paraId="6F942A0B" w14:textId="77777777" w:rsidR="003717DA" w:rsidRPr="00345EE0" w:rsidRDefault="003717DA" w:rsidP="003717DA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Урок-познание</w:t>
            </w:r>
          </w:p>
        </w:tc>
        <w:tc>
          <w:tcPr>
            <w:tcW w:w="817" w:type="pct"/>
          </w:tcPr>
          <w:p w14:paraId="221DDACA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кто такие христиане.</w:t>
            </w:r>
          </w:p>
          <w:p w14:paraId="6E5F3559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что такое Библия и Евангелие.</w:t>
            </w:r>
          </w:p>
        </w:tc>
        <w:tc>
          <w:tcPr>
            <w:tcW w:w="1032" w:type="pct"/>
          </w:tcPr>
          <w:p w14:paraId="558E797D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55D78873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489A8E07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6C476BBF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0AFD69FD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36D7BC18" w14:textId="77777777" w:rsidR="003717DA" w:rsidRPr="00866624" w:rsidRDefault="003717DA" w:rsidP="003717DA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Дают определение основных понятий православной культуры</w:t>
            </w:r>
          </w:p>
        </w:tc>
        <w:tc>
          <w:tcPr>
            <w:tcW w:w="642" w:type="pct"/>
          </w:tcPr>
          <w:p w14:paraId="0D57AC81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на тему: «Кто такие христиане?»</w:t>
            </w:r>
          </w:p>
        </w:tc>
      </w:tr>
      <w:tr w:rsidR="003717DA" w:rsidRPr="00866624" w14:paraId="2237DAC8" w14:textId="77777777" w:rsidTr="00556B28">
        <w:trPr>
          <w:trHeight w:val="416"/>
        </w:trPr>
        <w:tc>
          <w:tcPr>
            <w:tcW w:w="177" w:type="pct"/>
          </w:tcPr>
          <w:p w14:paraId="3ED00E80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3" w:type="pct"/>
          </w:tcPr>
          <w:p w14:paraId="4EC92B87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и зло в православной традиции  </w:t>
            </w:r>
          </w:p>
        </w:tc>
        <w:tc>
          <w:tcPr>
            <w:tcW w:w="451" w:type="pct"/>
          </w:tcPr>
          <w:p w14:paraId="1697AA85" w14:textId="77777777" w:rsidR="003717DA" w:rsidRPr="00345EE0" w:rsidRDefault="003717DA" w:rsidP="003717DA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Урок-познание</w:t>
            </w:r>
          </w:p>
        </w:tc>
        <w:tc>
          <w:tcPr>
            <w:tcW w:w="817" w:type="pct"/>
          </w:tcPr>
          <w:p w14:paraId="537566F0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чему учил Христос?</w:t>
            </w:r>
          </w:p>
          <w:p w14:paraId="59FAEEF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Понимают, почему Нагорная проповедь так называется.</w:t>
            </w:r>
          </w:p>
        </w:tc>
        <w:tc>
          <w:tcPr>
            <w:tcW w:w="1032" w:type="pct"/>
          </w:tcPr>
          <w:p w14:paraId="0AAF25A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7C44EF1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7B94C9EC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1613661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01401D82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13B8AA98" w14:textId="77777777" w:rsidR="003717DA" w:rsidRPr="00866624" w:rsidRDefault="003717DA" w:rsidP="003717DA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Учатся устанавливать взаимосвязь между религиозной (православной) культурой и поведением людей.</w:t>
            </w:r>
          </w:p>
        </w:tc>
        <w:tc>
          <w:tcPr>
            <w:tcW w:w="642" w:type="pct"/>
          </w:tcPr>
          <w:p w14:paraId="2E753CB2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«Добро и зло в православной традиции».</w:t>
            </w:r>
          </w:p>
          <w:p w14:paraId="62A655D6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DA" w:rsidRPr="00866624" w14:paraId="7D5EE5F7" w14:textId="77777777" w:rsidTr="00556B28">
        <w:trPr>
          <w:trHeight w:val="416"/>
        </w:trPr>
        <w:tc>
          <w:tcPr>
            <w:tcW w:w="177" w:type="pct"/>
          </w:tcPr>
          <w:p w14:paraId="53D0F954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14:paraId="12FA0115" w14:textId="77777777" w:rsidR="003717DA" w:rsidRPr="00866624" w:rsidRDefault="003717DA" w:rsidP="003717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>Во что верят православные христиане</w:t>
            </w:r>
          </w:p>
        </w:tc>
        <w:tc>
          <w:tcPr>
            <w:tcW w:w="451" w:type="pct"/>
          </w:tcPr>
          <w:p w14:paraId="1C0835E2" w14:textId="77777777" w:rsidR="003717DA" w:rsidRPr="00345EE0" w:rsidRDefault="003717DA" w:rsidP="00371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размыш</w:t>
            </w:r>
            <w:proofErr w:type="spellEnd"/>
          </w:p>
          <w:p w14:paraId="0207DBDF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817" w:type="pct"/>
          </w:tcPr>
          <w:p w14:paraId="028AB968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Объясняют, как Бог стал человеком?</w:t>
            </w:r>
          </w:p>
          <w:p w14:paraId="1EF7718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почему Христос не уклонился от казни.</w:t>
            </w:r>
          </w:p>
          <w:p w14:paraId="15CAE8A3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 каждую из составляющих частей креста.</w:t>
            </w:r>
          </w:p>
        </w:tc>
        <w:tc>
          <w:tcPr>
            <w:tcW w:w="1032" w:type="pct"/>
          </w:tcPr>
          <w:p w14:paraId="244B6193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7AEB0C41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2642213C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5201CBF2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29F9D1E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6FF5DC89" w14:textId="77777777" w:rsidR="003717DA" w:rsidRPr="00866624" w:rsidRDefault="003717DA" w:rsidP="003717DA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642" w:type="pct"/>
          </w:tcPr>
          <w:p w14:paraId="461A6343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Нарисовать православный крест.</w:t>
            </w:r>
          </w:p>
        </w:tc>
      </w:tr>
      <w:tr w:rsidR="003717DA" w:rsidRPr="00866624" w14:paraId="7D8FB95F" w14:textId="77777777" w:rsidTr="00556B28">
        <w:trPr>
          <w:trHeight w:val="416"/>
        </w:trPr>
        <w:tc>
          <w:tcPr>
            <w:tcW w:w="177" w:type="pct"/>
          </w:tcPr>
          <w:p w14:paraId="3CA932C3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14:paraId="420D2A66" w14:textId="77777777" w:rsidR="003717DA" w:rsidRPr="00866624" w:rsidRDefault="003717DA" w:rsidP="003717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451" w:type="pct"/>
          </w:tcPr>
          <w:p w14:paraId="0E205071" w14:textId="77777777" w:rsidR="003717DA" w:rsidRPr="00345EE0" w:rsidRDefault="003717DA" w:rsidP="00371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размыш</w:t>
            </w:r>
            <w:proofErr w:type="spellEnd"/>
          </w:p>
          <w:p w14:paraId="08BABA2C" w14:textId="77777777" w:rsidR="003717DA" w:rsidRPr="00345EE0" w:rsidRDefault="003717DA" w:rsidP="003717DA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817" w:type="pct"/>
          </w:tcPr>
          <w:p w14:paraId="7E84E985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главное правило человеческих отношений.</w:t>
            </w:r>
          </w:p>
          <w:p w14:paraId="4BFF94B8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Понимают, как уберечься от осуждения и формулируют свои правила. </w:t>
            </w:r>
          </w:p>
        </w:tc>
        <w:tc>
          <w:tcPr>
            <w:tcW w:w="1032" w:type="pct"/>
          </w:tcPr>
          <w:p w14:paraId="26F924FF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3F0D0F6C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П. Наблюдать и делать самостоятельные и простые выводы.</w:t>
            </w:r>
          </w:p>
          <w:p w14:paraId="73157254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Участвовать в диалоге на уроке и в жизненных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ситуациях.</w:t>
            </w:r>
          </w:p>
          <w:p w14:paraId="18D00764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B83901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6FC59C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gridSpan w:val="2"/>
          </w:tcPr>
          <w:p w14:paraId="2FFCE16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135F8C80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539DD5CD" w14:textId="77777777" w:rsidR="003717DA" w:rsidRPr="00866624" w:rsidRDefault="003717DA" w:rsidP="003717DA">
            <w:pPr>
              <w:shd w:val="clear" w:color="auto" w:fill="FFFFFF"/>
              <w:spacing w:after="0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</w:p>
          <w:p w14:paraId="6920085D" w14:textId="77777777" w:rsidR="003717DA" w:rsidRPr="00866624" w:rsidRDefault="003717DA" w:rsidP="003717DA">
            <w:pPr>
              <w:shd w:val="clear" w:color="auto" w:fill="FFFFFF"/>
              <w:spacing w:after="0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основных</w:t>
            </w:r>
          </w:p>
          <w:p w14:paraId="0CEDD166" w14:textId="77777777" w:rsidR="003717DA" w:rsidRPr="00866624" w:rsidRDefault="003717DA" w:rsidP="003717DA">
            <w:pPr>
              <w:shd w:val="clear" w:color="auto" w:fill="FFFFFF"/>
              <w:spacing w:after="0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14:paraId="1A86E1F7" w14:textId="77777777" w:rsidR="003717DA" w:rsidRPr="00866624" w:rsidRDefault="003717DA" w:rsidP="003717DA">
            <w:pPr>
              <w:shd w:val="clear" w:color="auto" w:fill="FFFFFF"/>
              <w:spacing w:after="0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14:paraId="43978524" w14:textId="77777777" w:rsidR="003717DA" w:rsidRPr="00866624" w:rsidRDefault="003717DA" w:rsidP="003717DA">
            <w:pPr>
              <w:shd w:val="clear" w:color="auto" w:fill="FFFFFF"/>
              <w:spacing w:after="0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  <w:p w14:paraId="26DB89B3" w14:textId="77777777" w:rsidR="003717DA" w:rsidRPr="00866624" w:rsidRDefault="003717DA" w:rsidP="003717DA">
            <w:pPr>
              <w:shd w:val="clear" w:color="auto" w:fill="FFFFFF"/>
              <w:spacing w:after="0" w:line="192" w:lineRule="exact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священных сооружений,</w:t>
            </w:r>
          </w:p>
          <w:p w14:paraId="4F3E66C7" w14:textId="77777777" w:rsidR="003717DA" w:rsidRPr="00866624" w:rsidRDefault="003717DA" w:rsidP="003717DA">
            <w:pPr>
              <w:shd w:val="clear" w:color="auto" w:fill="FFFFFF"/>
              <w:spacing w:after="0"/>
              <w:ind w:left="1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14:paraId="27F9B676" w14:textId="77777777" w:rsidR="003717DA" w:rsidRPr="00866624" w:rsidRDefault="003717DA" w:rsidP="003717DA">
            <w:pPr>
              <w:shd w:val="clear" w:color="auto" w:fill="FFFFFF"/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 и святынь</w:t>
            </w:r>
          </w:p>
          <w:p w14:paraId="31D9A25D" w14:textId="77777777" w:rsidR="003717DA" w:rsidRPr="00866624" w:rsidRDefault="003717DA" w:rsidP="003717DA">
            <w:pPr>
              <w:shd w:val="clear" w:color="auto" w:fill="FFFFFF"/>
              <w:spacing w:after="0"/>
              <w:ind w:left="1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14:paraId="053686EE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642" w:type="pct"/>
          </w:tcPr>
          <w:p w14:paraId="17E31455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свои правила этики</w:t>
            </w:r>
          </w:p>
        </w:tc>
      </w:tr>
      <w:tr w:rsidR="003717DA" w:rsidRPr="00866624" w14:paraId="0CBC698B" w14:textId="77777777" w:rsidTr="00556B28">
        <w:trPr>
          <w:trHeight w:val="416"/>
        </w:trPr>
        <w:tc>
          <w:tcPr>
            <w:tcW w:w="177" w:type="pct"/>
          </w:tcPr>
          <w:p w14:paraId="0DC77012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pct"/>
          </w:tcPr>
          <w:p w14:paraId="37230E13" w14:textId="77777777" w:rsidR="003717DA" w:rsidRPr="00866624" w:rsidRDefault="003717DA" w:rsidP="003717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ближнему</w:t>
            </w:r>
          </w:p>
        </w:tc>
        <w:tc>
          <w:tcPr>
            <w:tcW w:w="451" w:type="pct"/>
          </w:tcPr>
          <w:p w14:paraId="56DFB6D5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 рефлексия</w:t>
            </w:r>
          </w:p>
        </w:tc>
        <w:tc>
          <w:tcPr>
            <w:tcW w:w="817" w:type="pct"/>
          </w:tcPr>
          <w:p w14:paraId="5F75F19A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чем одарил Бог человека.</w:t>
            </w:r>
          </w:p>
          <w:p w14:paraId="4AC2942F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мнение: когда болит душа.</w:t>
            </w:r>
          </w:p>
          <w:p w14:paraId="25BBB6DA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Понимают, что значит образ Божий в человеке</w:t>
            </w:r>
          </w:p>
        </w:tc>
        <w:tc>
          <w:tcPr>
            <w:tcW w:w="1032" w:type="pct"/>
          </w:tcPr>
          <w:p w14:paraId="2D6292A0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399FDE4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451E9DE3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429BD65F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6F7BCA3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7B0A43D3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</w:p>
          <w:p w14:paraId="53D8E25F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основных</w:t>
            </w:r>
          </w:p>
          <w:p w14:paraId="427145EE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14:paraId="0E949920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14:paraId="75C3160C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  <w:p w14:paraId="5831B7C1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священных сооружений,</w:t>
            </w:r>
          </w:p>
          <w:p w14:paraId="06634873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14:paraId="29DF1562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праздников и святынь</w:t>
            </w:r>
          </w:p>
          <w:p w14:paraId="6E440D84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14:paraId="43C774A4" w14:textId="77777777" w:rsidR="003717DA" w:rsidRPr="00866624" w:rsidRDefault="003717DA" w:rsidP="003717DA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642" w:type="pct"/>
          </w:tcPr>
          <w:p w14:paraId="55D2A2CD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03A"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Мини-сочинение «Ближний для меня – это…»                  </w:t>
            </w:r>
          </w:p>
        </w:tc>
      </w:tr>
      <w:tr w:rsidR="003717DA" w:rsidRPr="00866624" w14:paraId="3D1FA909" w14:textId="77777777" w:rsidTr="00556B28">
        <w:trPr>
          <w:trHeight w:val="416"/>
        </w:trPr>
        <w:tc>
          <w:tcPr>
            <w:tcW w:w="177" w:type="pct"/>
          </w:tcPr>
          <w:p w14:paraId="3329AF85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" w:type="pct"/>
          </w:tcPr>
          <w:p w14:paraId="613F59BB" w14:textId="77777777" w:rsidR="003717DA" w:rsidRPr="00866624" w:rsidRDefault="003717DA" w:rsidP="003717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Милосердие и сострадание </w:t>
            </w:r>
            <w:r w:rsidRPr="0086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51" w:type="pct"/>
          </w:tcPr>
          <w:p w14:paraId="566241A9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817" w:type="pct"/>
          </w:tcPr>
          <w:p w14:paraId="127DCB5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Понимают, чем милосердие отличается от дружбы.</w:t>
            </w:r>
          </w:p>
          <w:p w14:paraId="7EEF4F8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кого называют ближним и как христианин должен относиться к людям.</w:t>
            </w:r>
          </w:p>
          <w:p w14:paraId="3DCAD658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кто такая княгиня Елизавета Федоровна и чем она занималась.</w:t>
            </w:r>
          </w:p>
        </w:tc>
        <w:tc>
          <w:tcPr>
            <w:tcW w:w="1032" w:type="pct"/>
          </w:tcPr>
          <w:p w14:paraId="298DC1D1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3E512C38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П. Наблюдать и делать самостоятельные и простые выводы.</w:t>
            </w:r>
          </w:p>
          <w:p w14:paraId="4B1A2A26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45CFCA6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4F956A2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32170B21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</w:p>
          <w:p w14:paraId="3912AF1B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основных</w:t>
            </w:r>
          </w:p>
          <w:p w14:paraId="1CD4688A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14:paraId="1BBB45C9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14:paraId="7A70E6B7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  <w:p w14:paraId="584FEB3F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священных сооружений,</w:t>
            </w:r>
          </w:p>
          <w:p w14:paraId="0D00B7F7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14:paraId="6F9E3DAB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праздников и святынь</w:t>
            </w:r>
          </w:p>
          <w:p w14:paraId="24B0B924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14:paraId="2ABB62D6" w14:textId="77777777" w:rsidR="003717DA" w:rsidRPr="00866624" w:rsidRDefault="003717DA" w:rsidP="003717DA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642" w:type="pct"/>
          </w:tcPr>
          <w:p w14:paraId="71CB6D87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на «Когда на душе светло и радостно»</w:t>
            </w:r>
          </w:p>
          <w:p w14:paraId="2435C051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DA" w:rsidRPr="00866624" w14:paraId="799D144C" w14:textId="77777777" w:rsidTr="00556B28">
        <w:trPr>
          <w:trHeight w:val="416"/>
        </w:trPr>
        <w:tc>
          <w:tcPr>
            <w:tcW w:w="177" w:type="pct"/>
          </w:tcPr>
          <w:p w14:paraId="02A48E4C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3" w:type="pct"/>
          </w:tcPr>
          <w:p w14:paraId="7DF3ACC8" w14:textId="77777777" w:rsidR="003717DA" w:rsidRPr="00866624" w:rsidRDefault="003717DA" w:rsidP="003717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 труду              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08387730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817" w:type="pct"/>
          </w:tcPr>
          <w:p w14:paraId="794120A9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человек работает. Принося пользу людям. Его труд радует Бога.</w:t>
            </w:r>
          </w:p>
          <w:p w14:paraId="528EE463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Труд-это лекарство,  которое прописано человеку Богом.</w:t>
            </w:r>
          </w:p>
        </w:tc>
        <w:tc>
          <w:tcPr>
            <w:tcW w:w="1032" w:type="pct"/>
          </w:tcPr>
          <w:p w14:paraId="4EDC8082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7C3ACD32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76DEEC6C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6120F5C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4881A79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31070C98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767AFAA8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труде родителей. </w:t>
            </w:r>
          </w:p>
          <w:p w14:paraId="66EEFE42" w14:textId="77777777" w:rsidR="003717DA" w:rsidRPr="00866624" w:rsidRDefault="003717DA" w:rsidP="0037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DA" w:rsidRPr="00866624" w14:paraId="7F53D9A5" w14:textId="77777777" w:rsidTr="00556B28">
        <w:trPr>
          <w:trHeight w:val="416"/>
        </w:trPr>
        <w:tc>
          <w:tcPr>
            <w:tcW w:w="177" w:type="pct"/>
          </w:tcPr>
          <w:p w14:paraId="1A209E26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" w:type="pct"/>
          </w:tcPr>
          <w:p w14:paraId="705FD911" w14:textId="77777777" w:rsidR="003717DA" w:rsidRPr="00866624" w:rsidRDefault="003717DA" w:rsidP="003717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 и ответственность  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28174309" w14:textId="77777777" w:rsidR="003717DA" w:rsidRPr="00345EE0" w:rsidRDefault="003717DA" w:rsidP="00371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рассужде</w:t>
            </w:r>
            <w:proofErr w:type="spellEnd"/>
          </w:p>
          <w:p w14:paraId="1F736C70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17" w:type="pct"/>
          </w:tcPr>
          <w:p w14:paraId="2A13D90F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Дают определение подвигу: подвиг-однокоренное «двигаться», «движение». Движение от своей от своей корысти. </w:t>
            </w:r>
          </w:p>
          <w:p w14:paraId="567ADC28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мнение:</w:t>
            </w:r>
          </w:p>
          <w:p w14:paraId="425CBDDA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мир труднее изменить-внешний или внутренний?</w:t>
            </w:r>
          </w:p>
        </w:tc>
        <w:tc>
          <w:tcPr>
            <w:tcW w:w="1032" w:type="pct"/>
          </w:tcPr>
          <w:p w14:paraId="7AEC2D6E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5197E1FA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4AC507F7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03CF67E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46D19BE0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7255B87D" w14:textId="77777777" w:rsidR="003717DA" w:rsidRPr="00866624" w:rsidRDefault="003717DA" w:rsidP="003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5D9384A0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Написать эссе. «Чем мне приходится жертвовать ради…(близких, друзей…)</w:t>
            </w:r>
          </w:p>
        </w:tc>
      </w:tr>
      <w:tr w:rsidR="003717DA" w:rsidRPr="00866624" w14:paraId="0392D5D1" w14:textId="77777777" w:rsidTr="00556B28">
        <w:trPr>
          <w:trHeight w:val="416"/>
        </w:trPr>
        <w:tc>
          <w:tcPr>
            <w:tcW w:w="177" w:type="pct"/>
          </w:tcPr>
          <w:p w14:paraId="4ED181E1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" w:type="pct"/>
          </w:tcPr>
          <w:p w14:paraId="56708727" w14:textId="77777777" w:rsidR="003717DA" w:rsidRPr="00866624" w:rsidRDefault="003717DA" w:rsidP="003717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Отечества     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35FDCB05" w14:textId="77777777" w:rsidR="003717DA" w:rsidRPr="00345EE0" w:rsidRDefault="003717DA" w:rsidP="003717DA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817" w:type="pct"/>
          </w:tcPr>
          <w:p w14:paraId="64624F3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христианской точки зрения справедливой может быть только оборонительная война.</w:t>
            </w:r>
          </w:p>
          <w:p w14:paraId="2A85C700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Нельзя добивать раненых на войне,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трогать безоружных.</w:t>
            </w:r>
          </w:p>
          <w:p w14:paraId="6930128E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свое мнение: </w:t>
            </w:r>
          </w:p>
          <w:p w14:paraId="7444BD5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одинаково ли надо реагировать на обиды, которые нанесены самому любимому человеку и тому, кого он любит.</w:t>
            </w:r>
          </w:p>
        </w:tc>
        <w:tc>
          <w:tcPr>
            <w:tcW w:w="1032" w:type="pct"/>
          </w:tcPr>
          <w:p w14:paraId="0C20475D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Определять самостоятельно критерии оценивания и давать самооценку.</w:t>
            </w:r>
          </w:p>
          <w:p w14:paraId="4D5E7A66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3C8A7D10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lastRenderedPageBreak/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27EC98C5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3AAD7BC2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норм, нравственных и этических </w:t>
            </w: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705" w:type="pct"/>
          </w:tcPr>
          <w:p w14:paraId="2C71922D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1C0193E1" w14:textId="77777777" w:rsidR="003717DA" w:rsidRPr="00866624" w:rsidRDefault="003717DA" w:rsidP="003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об Александре Невском, Дмитрии Донском</w:t>
            </w:r>
          </w:p>
        </w:tc>
      </w:tr>
      <w:tr w:rsidR="003717DA" w:rsidRPr="00866624" w14:paraId="5CDC7D68" w14:textId="77777777" w:rsidTr="00556B28">
        <w:trPr>
          <w:trHeight w:val="416"/>
        </w:trPr>
        <w:tc>
          <w:tcPr>
            <w:tcW w:w="177" w:type="pct"/>
          </w:tcPr>
          <w:p w14:paraId="33215372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" w:type="pct"/>
          </w:tcPr>
          <w:p w14:paraId="208B0FD0" w14:textId="77777777" w:rsidR="003717DA" w:rsidRPr="00866624" w:rsidRDefault="003717DA" w:rsidP="003717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Десять заповедей Бога 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11EA5869" w14:textId="77777777" w:rsidR="003717DA" w:rsidRPr="00345EE0" w:rsidRDefault="003717DA" w:rsidP="00371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рассужде</w:t>
            </w:r>
            <w:proofErr w:type="spellEnd"/>
          </w:p>
          <w:p w14:paraId="664E704F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17" w:type="pct"/>
          </w:tcPr>
          <w:p w14:paraId="6A37816E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заповеди, данные Богом Моисею на Синае.</w:t>
            </w:r>
          </w:p>
          <w:p w14:paraId="6E6D4707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Выказывают свое мнение: что общего у убийства и воровства и </w:t>
            </w:r>
          </w:p>
          <w:p w14:paraId="714AD139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зависть гасит радость.</w:t>
            </w:r>
          </w:p>
          <w:p w14:paraId="5E49774F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значение слов «заповедь», «заповедник», «заповедный»  и их связь</w:t>
            </w:r>
          </w:p>
        </w:tc>
        <w:tc>
          <w:tcPr>
            <w:tcW w:w="1032" w:type="pct"/>
          </w:tcPr>
          <w:p w14:paraId="4372F86D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2CB14890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2839836C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Участвовать в диалоге на уроке и в жизненных ситуациях. </w:t>
            </w:r>
          </w:p>
        </w:tc>
        <w:tc>
          <w:tcPr>
            <w:tcW w:w="753" w:type="pct"/>
            <w:gridSpan w:val="2"/>
          </w:tcPr>
          <w:p w14:paraId="4173882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083BD3D5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7A3A4FAB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Знакомятся с</w:t>
            </w:r>
          </w:p>
          <w:p w14:paraId="2A0F434A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основных</w:t>
            </w:r>
          </w:p>
          <w:p w14:paraId="26954494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14:paraId="47749B4F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14:paraId="5F7712B8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священных книг,</w:t>
            </w:r>
          </w:p>
          <w:p w14:paraId="761601B2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священных сооружений,</w:t>
            </w:r>
          </w:p>
          <w:p w14:paraId="454BF63C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14:paraId="0E323D48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праздников и святынь</w:t>
            </w:r>
          </w:p>
          <w:p w14:paraId="3865B2B2" w14:textId="77777777" w:rsidR="003717DA" w:rsidRPr="00866624" w:rsidRDefault="003717DA" w:rsidP="003717DA">
            <w:pPr>
              <w:shd w:val="clear" w:color="auto" w:fill="FFFFFF"/>
              <w:spacing w:after="0" w:line="240" w:lineRule="auto"/>
              <w:ind w:left="1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14:paraId="308531B4" w14:textId="77777777" w:rsidR="003717DA" w:rsidRPr="00866624" w:rsidRDefault="003717DA" w:rsidP="003717DA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642" w:type="pct"/>
          </w:tcPr>
          <w:p w14:paraId="00D09478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Обсудить с родителями, почему нельзя лгать.</w:t>
            </w:r>
          </w:p>
        </w:tc>
      </w:tr>
      <w:tr w:rsidR="003717DA" w:rsidRPr="00866624" w14:paraId="6EB81473" w14:textId="77777777" w:rsidTr="00556B28">
        <w:trPr>
          <w:trHeight w:val="416"/>
        </w:trPr>
        <w:tc>
          <w:tcPr>
            <w:tcW w:w="177" w:type="pct"/>
          </w:tcPr>
          <w:p w14:paraId="11C3F95E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" w:type="pct"/>
          </w:tcPr>
          <w:p w14:paraId="26425062" w14:textId="77777777" w:rsidR="003717DA" w:rsidRPr="00866624" w:rsidRDefault="003717DA" w:rsidP="003717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Заповеди блаженств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59129325" w14:textId="77777777" w:rsidR="003717DA" w:rsidRPr="00345EE0" w:rsidRDefault="003717DA" w:rsidP="003717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ознаком</w:t>
            </w:r>
            <w:proofErr w:type="spellEnd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817" w:type="pct"/>
          </w:tcPr>
          <w:p w14:paraId="38A3E09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чему учил Христос?</w:t>
            </w:r>
          </w:p>
          <w:p w14:paraId="01EBB4C9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Понимают, почему Нагорная проповедь так называется.</w:t>
            </w:r>
          </w:p>
        </w:tc>
        <w:tc>
          <w:tcPr>
            <w:tcW w:w="1032" w:type="pct"/>
          </w:tcPr>
          <w:p w14:paraId="4A8331C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26195FF6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3683217B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5FA83F9A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549CE191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норм, нравственных и этических </w:t>
            </w: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705" w:type="pct"/>
          </w:tcPr>
          <w:p w14:paraId="218663B9" w14:textId="77777777" w:rsidR="003717DA" w:rsidRPr="00866624" w:rsidRDefault="003717DA" w:rsidP="003717DA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Учатся устанавливать взаимосвязь между религиозной (православной) культурой и поведением 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</w:tc>
        <w:tc>
          <w:tcPr>
            <w:tcW w:w="642" w:type="pct"/>
          </w:tcPr>
          <w:p w14:paraId="3BAC8733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рассказ «Добро и зло в православной традиции».</w:t>
            </w:r>
          </w:p>
          <w:p w14:paraId="64CB84F2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DA" w:rsidRPr="00866624" w14:paraId="74A0C153" w14:textId="77777777" w:rsidTr="00556B28">
        <w:trPr>
          <w:trHeight w:val="416"/>
        </w:trPr>
        <w:tc>
          <w:tcPr>
            <w:tcW w:w="177" w:type="pct"/>
          </w:tcPr>
          <w:p w14:paraId="26F56622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" w:type="pct"/>
          </w:tcPr>
          <w:p w14:paraId="2F5BDEA0" w14:textId="77777777" w:rsidR="003717DA" w:rsidRPr="00866624" w:rsidRDefault="003717DA" w:rsidP="003717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51" w:type="pct"/>
          </w:tcPr>
          <w:p w14:paraId="72786368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0F8A9155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перечисленных тем уч-ся выбирают одну, близкую по душе.</w:t>
            </w:r>
          </w:p>
          <w:p w14:paraId="51F629CB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можно обращаться к помощи старших членов семьи.</w:t>
            </w:r>
          </w:p>
        </w:tc>
        <w:tc>
          <w:tcPr>
            <w:tcW w:w="1032" w:type="pct"/>
          </w:tcPr>
          <w:p w14:paraId="6BAE2843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134B722D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5067E81C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 Самостоятельно предполагать, какая  дополнительная информация буде нужна для изучения незнакомого материала;</w:t>
            </w:r>
          </w:p>
          <w:p w14:paraId="3D406A1D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14:paraId="6B33C29C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gridSpan w:val="2"/>
          </w:tcPr>
          <w:p w14:paraId="3BBDBFFA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797AA379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70DE4800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Излагают своё мнение</w:t>
            </w:r>
          </w:p>
          <w:p w14:paraId="1A7D0956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 поводу значения</w:t>
            </w:r>
          </w:p>
          <w:p w14:paraId="49DBD9EB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</w:t>
            </w:r>
          </w:p>
          <w:p w14:paraId="1243F69F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в жизни людей, общества.</w:t>
            </w:r>
          </w:p>
        </w:tc>
        <w:tc>
          <w:tcPr>
            <w:tcW w:w="642" w:type="pct"/>
          </w:tcPr>
          <w:p w14:paraId="5458FAF7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Подобрать иллюстративный материала к творческим работам.</w:t>
            </w:r>
          </w:p>
        </w:tc>
      </w:tr>
      <w:tr w:rsidR="003717DA" w:rsidRPr="00866624" w14:paraId="4F86B4D5" w14:textId="77777777" w:rsidTr="00556B28">
        <w:trPr>
          <w:trHeight w:val="416"/>
        </w:trPr>
        <w:tc>
          <w:tcPr>
            <w:tcW w:w="177" w:type="pct"/>
          </w:tcPr>
          <w:p w14:paraId="5625870F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" w:type="pct"/>
          </w:tcPr>
          <w:p w14:paraId="78BB38AA" w14:textId="77777777" w:rsidR="003717DA" w:rsidRPr="00866624" w:rsidRDefault="003717DA" w:rsidP="003717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Православие в России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4179D961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hAnsi="Times New Roman"/>
                <w:sz w:val="24"/>
                <w:szCs w:val="24"/>
              </w:rPr>
              <w:t>Урок-обобщение</w:t>
            </w:r>
          </w:p>
        </w:tc>
        <w:tc>
          <w:tcPr>
            <w:tcW w:w="817" w:type="pct"/>
          </w:tcPr>
          <w:p w14:paraId="7A952F62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</w:t>
            </w:r>
          </w:p>
          <w:p w14:paraId="4847B7F0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1.Закончите предложения: </w:t>
            </w:r>
          </w:p>
          <w:p w14:paraId="02685D6A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понимаю православную культуру как…»</w:t>
            </w:r>
          </w:p>
          <w:p w14:paraId="78D45C35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2.Подберите несколько живописных картин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расскажите, как они связаны с Евангелием</w:t>
            </w:r>
          </w:p>
          <w:p w14:paraId="05E26003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Прокомментируйте несколько самых важных для христиан заповедей.</w:t>
            </w:r>
          </w:p>
          <w:p w14:paraId="5889F5C8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3.Как соотносятся понятия «душа», «совесть», «покаяние»? Почему в православной культуре это ключевые понятия?</w:t>
            </w:r>
          </w:p>
        </w:tc>
        <w:tc>
          <w:tcPr>
            <w:tcW w:w="1032" w:type="pct"/>
          </w:tcPr>
          <w:p w14:paraId="3FA6D751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Определять самостоятельно критерии оценивания и давать самооценку.</w:t>
            </w:r>
          </w:p>
          <w:p w14:paraId="7E9F1A36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38BD7703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 xml:space="preserve">Самостоятельно </w:t>
            </w:r>
            <w:r w:rsidRPr="00866624">
              <w:rPr>
                <w:rFonts w:ascii="Times New Roman" w:hAnsi="Times New Roman" w:cs="Times New Roman"/>
                <w:b w:val="0"/>
              </w:rPr>
              <w:lastRenderedPageBreak/>
              <w:t>предполагать, какая  дополнительная информация буде нужна для изучения незнакомого материала;</w:t>
            </w:r>
          </w:p>
          <w:p w14:paraId="578B8F6C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</w:tc>
        <w:tc>
          <w:tcPr>
            <w:tcW w:w="753" w:type="pct"/>
            <w:gridSpan w:val="2"/>
          </w:tcPr>
          <w:p w14:paraId="2009FA3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39D059CF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09122787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Излагают своё мнение</w:t>
            </w:r>
          </w:p>
          <w:p w14:paraId="18832AE8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 поводу значения</w:t>
            </w:r>
          </w:p>
          <w:p w14:paraId="7B11B6FB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</w:t>
            </w:r>
          </w:p>
          <w:p w14:paraId="71A5BDEE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в жизни людей, общества.</w:t>
            </w:r>
          </w:p>
        </w:tc>
        <w:tc>
          <w:tcPr>
            <w:tcW w:w="642" w:type="pct"/>
          </w:tcPr>
          <w:p w14:paraId="7E745250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DA" w:rsidRPr="00866624" w14:paraId="09A5C098" w14:textId="77777777" w:rsidTr="00556B28">
        <w:trPr>
          <w:trHeight w:val="416"/>
        </w:trPr>
        <w:tc>
          <w:tcPr>
            <w:tcW w:w="177" w:type="pct"/>
          </w:tcPr>
          <w:p w14:paraId="7DD42D43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" w:type="pct"/>
          </w:tcPr>
          <w:p w14:paraId="4FD95408" w14:textId="77777777" w:rsidR="003717DA" w:rsidRPr="00866624" w:rsidRDefault="003717DA" w:rsidP="003717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Православный храм и другие святыни                                                                                  </w:t>
            </w:r>
          </w:p>
        </w:tc>
        <w:tc>
          <w:tcPr>
            <w:tcW w:w="451" w:type="pct"/>
          </w:tcPr>
          <w:p w14:paraId="5F7997F0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817" w:type="pct"/>
          </w:tcPr>
          <w:p w14:paraId="56C6B4A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как устроен православный храм и что делают люди в храме.</w:t>
            </w:r>
          </w:p>
          <w:p w14:paraId="200CEB58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представление. Что такое иконостас.</w:t>
            </w:r>
          </w:p>
          <w:p w14:paraId="2AAD5AC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свои мнения:</w:t>
            </w:r>
          </w:p>
          <w:p w14:paraId="5781170E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зачем существуют правила поведения в различных общественных местах, может ли православный христианин молится без иконы.  </w:t>
            </w:r>
          </w:p>
        </w:tc>
        <w:tc>
          <w:tcPr>
            <w:tcW w:w="1032" w:type="pct"/>
          </w:tcPr>
          <w:p w14:paraId="0E5E50DA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535069BA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4EF4D6B1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753" w:type="pct"/>
            <w:gridSpan w:val="2"/>
          </w:tcPr>
          <w:p w14:paraId="21DD212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3B4D179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178E56C5" w14:textId="77777777" w:rsidR="003717DA" w:rsidRPr="00866624" w:rsidRDefault="003717DA" w:rsidP="003717DA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Учатся описывать различные явления православной духовной традиции и культуры.</w:t>
            </w:r>
          </w:p>
        </w:tc>
        <w:tc>
          <w:tcPr>
            <w:tcW w:w="642" w:type="pct"/>
          </w:tcPr>
          <w:p w14:paraId="4AA37A6A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Повторить как устроен православный храм</w:t>
            </w:r>
          </w:p>
          <w:p w14:paraId="7C9C0CD8" w14:textId="77777777" w:rsidR="003717DA" w:rsidRPr="00866624" w:rsidRDefault="003717DA" w:rsidP="003717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DA" w:rsidRPr="00866624" w14:paraId="4070CAFD" w14:textId="77777777" w:rsidTr="00556B28">
        <w:trPr>
          <w:trHeight w:val="416"/>
        </w:trPr>
        <w:tc>
          <w:tcPr>
            <w:tcW w:w="177" w:type="pct"/>
          </w:tcPr>
          <w:p w14:paraId="36DA4017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" w:type="pct"/>
          </w:tcPr>
          <w:p w14:paraId="6DD98706" w14:textId="77777777" w:rsidR="003717DA" w:rsidRPr="00866624" w:rsidRDefault="003717DA" w:rsidP="003717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Таинства Правосла</w:t>
            </w: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вной Церкви  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4D1DD4C2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Урок-рассужден</w:t>
            </w: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817" w:type="pct"/>
          </w:tcPr>
          <w:p w14:paraId="0C77FFC1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Понимают, что христиане надеются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вслед за Христом стать участниками всемирного воскресения.</w:t>
            </w:r>
          </w:p>
          <w:p w14:paraId="729B4A7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Объясняют, что такое Причастие и что такое церковное Таинство.</w:t>
            </w:r>
          </w:p>
          <w:p w14:paraId="4A843EF3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Апостолы-ученики Иисуса Христа. </w:t>
            </w:r>
          </w:p>
        </w:tc>
        <w:tc>
          <w:tcPr>
            <w:tcW w:w="1032" w:type="pct"/>
          </w:tcPr>
          <w:p w14:paraId="4E6FBF07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Определять самостоятельно критерии 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 и давать самооценку.</w:t>
            </w:r>
          </w:p>
          <w:p w14:paraId="300045B6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157F2C9D" w14:textId="77777777" w:rsidR="003717DA" w:rsidRPr="00CD64D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753" w:type="pct"/>
            <w:gridSpan w:val="2"/>
          </w:tcPr>
          <w:p w14:paraId="4ADF402D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</w:t>
            </w: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71ADE093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368D6CA0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Изучают основы духовной 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православия</w:t>
            </w:r>
          </w:p>
        </w:tc>
        <w:tc>
          <w:tcPr>
            <w:tcW w:w="642" w:type="pct"/>
          </w:tcPr>
          <w:p w14:paraId="6A8D0E77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что такое таинство 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причастия</w:t>
            </w:r>
          </w:p>
        </w:tc>
      </w:tr>
      <w:tr w:rsidR="003717DA" w:rsidRPr="00866624" w14:paraId="10F57D69" w14:textId="77777777" w:rsidTr="00556B28">
        <w:trPr>
          <w:trHeight w:val="416"/>
        </w:trPr>
        <w:tc>
          <w:tcPr>
            <w:tcW w:w="177" w:type="pct"/>
          </w:tcPr>
          <w:p w14:paraId="42282AFF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3" w:type="pct"/>
          </w:tcPr>
          <w:p w14:paraId="1A063F5F" w14:textId="77777777" w:rsidR="003717DA" w:rsidRPr="00866624" w:rsidRDefault="003717DA" w:rsidP="003717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Древнейшие чудотворные иконы                                                                                 </w:t>
            </w:r>
          </w:p>
        </w:tc>
        <w:tc>
          <w:tcPr>
            <w:tcW w:w="451" w:type="pct"/>
          </w:tcPr>
          <w:p w14:paraId="7CB9E4F8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817" w:type="pct"/>
          </w:tcPr>
          <w:p w14:paraId="0291E68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«Блаженство» на старославянском  языке-счастливый.</w:t>
            </w:r>
          </w:p>
          <w:p w14:paraId="3246446E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мнение:</w:t>
            </w:r>
          </w:p>
          <w:p w14:paraId="4CBBF2F3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когда сердце бывает чистым, какой жизненный выбор совершает «нищий духом». </w:t>
            </w:r>
          </w:p>
        </w:tc>
        <w:tc>
          <w:tcPr>
            <w:tcW w:w="1032" w:type="pct"/>
          </w:tcPr>
          <w:p w14:paraId="61642D97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5B35E779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3DFE0332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753" w:type="pct"/>
            <w:gridSpan w:val="2"/>
          </w:tcPr>
          <w:p w14:paraId="54CD60C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6606239B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1490DA70" w14:textId="77777777" w:rsidR="003717DA" w:rsidRPr="00866624" w:rsidRDefault="003717DA" w:rsidP="0037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1418A819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родными обсудить </w:t>
            </w:r>
            <w:r w:rsidR="002A703A">
              <w:rPr>
                <w:rFonts w:ascii="Times New Roman" w:hAnsi="Times New Roman" w:cs="Times New Roman"/>
                <w:sz w:val="24"/>
                <w:szCs w:val="24"/>
              </w:rPr>
              <w:t>чудеса от православных икон</w:t>
            </w:r>
          </w:p>
        </w:tc>
      </w:tr>
      <w:tr w:rsidR="003717DA" w:rsidRPr="00866624" w14:paraId="5FA8EF1F" w14:textId="77777777" w:rsidTr="00556B28">
        <w:trPr>
          <w:trHeight w:val="416"/>
        </w:trPr>
        <w:tc>
          <w:tcPr>
            <w:tcW w:w="177" w:type="pct"/>
          </w:tcPr>
          <w:p w14:paraId="34D8CCB5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" w:type="pct"/>
          </w:tcPr>
          <w:p w14:paraId="7C3211FE" w14:textId="77777777" w:rsidR="003717DA" w:rsidRPr="00866624" w:rsidRDefault="003717DA" w:rsidP="003717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Молитва</w:t>
            </w:r>
          </w:p>
        </w:tc>
        <w:tc>
          <w:tcPr>
            <w:tcW w:w="451" w:type="pct"/>
          </w:tcPr>
          <w:p w14:paraId="27E9401A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Урок-рассуждение</w:t>
            </w:r>
          </w:p>
        </w:tc>
        <w:tc>
          <w:tcPr>
            <w:tcW w:w="817" w:type="pct"/>
          </w:tcPr>
          <w:p w14:paraId="3A4CDE9E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значение слова «благодать».</w:t>
            </w:r>
          </w:p>
          <w:p w14:paraId="32051D9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святых людей.</w:t>
            </w:r>
          </w:p>
          <w:p w14:paraId="094C89DD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51A79E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мнение, что значит выражение «знать, как Отче наш»</w:t>
            </w:r>
          </w:p>
        </w:tc>
        <w:tc>
          <w:tcPr>
            <w:tcW w:w="1032" w:type="pct"/>
          </w:tcPr>
          <w:p w14:paraId="4F984B6A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2091F461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1A590309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 Участвовать в диалоге на уроке и в жизненных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ситуациях.</w:t>
            </w:r>
          </w:p>
        </w:tc>
        <w:tc>
          <w:tcPr>
            <w:tcW w:w="753" w:type="pct"/>
            <w:gridSpan w:val="2"/>
          </w:tcPr>
          <w:p w14:paraId="63D622EB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2906897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7AD5140A" w14:textId="77777777" w:rsidR="003717DA" w:rsidRPr="00866624" w:rsidRDefault="003717DA" w:rsidP="003717DA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5B6EB419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Подготовить рассказ</w:t>
            </w:r>
            <w:r w:rsidR="002A7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015A6" w14:textId="77777777" w:rsidR="003717DA" w:rsidRPr="00866624" w:rsidRDefault="002A703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7DA" w:rsidRPr="00866624">
              <w:rPr>
                <w:rFonts w:ascii="Times New Roman" w:hAnsi="Times New Roman" w:cs="Times New Roman"/>
                <w:sz w:val="24"/>
                <w:szCs w:val="24"/>
              </w:rPr>
              <w:t>Что такое молитва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B4B50BB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DE17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DA" w:rsidRPr="00866624" w14:paraId="3FB2A49F" w14:textId="77777777" w:rsidTr="00556B28">
        <w:trPr>
          <w:trHeight w:val="416"/>
        </w:trPr>
        <w:tc>
          <w:tcPr>
            <w:tcW w:w="177" w:type="pct"/>
          </w:tcPr>
          <w:p w14:paraId="6EEA5F23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14:paraId="3050AA9E" w14:textId="77777777" w:rsidR="003717DA" w:rsidRPr="00866624" w:rsidRDefault="003717DA" w:rsidP="003717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Православные монастыри            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21AE2E44" w14:textId="77777777" w:rsidR="003717DA" w:rsidRPr="00345EE0" w:rsidRDefault="003717DA" w:rsidP="00371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Урок-рассуждение</w:t>
            </w:r>
          </w:p>
        </w:tc>
        <w:tc>
          <w:tcPr>
            <w:tcW w:w="817" w:type="pct"/>
          </w:tcPr>
          <w:p w14:paraId="3231A964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Монах-человек, который по своим религиозным убеждениям решил жить без семьи.</w:t>
            </w:r>
          </w:p>
          <w:p w14:paraId="363C2E21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мнение, почему люди идут в монахи.</w:t>
            </w:r>
          </w:p>
          <w:p w14:paraId="3DC288C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Послушание выше поста и молитвы.</w:t>
            </w:r>
          </w:p>
          <w:p w14:paraId="6B06C7A8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</w:tcPr>
          <w:p w14:paraId="7E267828" w14:textId="77777777" w:rsidR="003717DA" w:rsidRPr="00866624" w:rsidRDefault="003717DA" w:rsidP="00371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24DC87C0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3B5095E9" w14:textId="77777777" w:rsidR="003717DA" w:rsidRPr="00866624" w:rsidRDefault="003717DA" w:rsidP="003717D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753" w:type="pct"/>
            <w:gridSpan w:val="2"/>
          </w:tcPr>
          <w:p w14:paraId="1D93D839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4BDACE9C" w14:textId="77777777" w:rsidR="003717DA" w:rsidRPr="00866624" w:rsidRDefault="003717DA" w:rsidP="00371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24351096" w14:textId="77777777" w:rsidR="003717DA" w:rsidRPr="00866624" w:rsidRDefault="003717DA" w:rsidP="0037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22CA2322" w14:textId="77777777" w:rsidR="003717DA" w:rsidRPr="00866624" w:rsidRDefault="003717DA" w:rsidP="00371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Нарисовать рис</w:t>
            </w:r>
            <w:r w:rsidR="002A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</w:t>
            </w:r>
          </w:p>
        </w:tc>
      </w:tr>
      <w:tr w:rsidR="002A703A" w:rsidRPr="00866624" w14:paraId="3B079B50" w14:textId="77777777" w:rsidTr="00556B28">
        <w:trPr>
          <w:trHeight w:val="416"/>
        </w:trPr>
        <w:tc>
          <w:tcPr>
            <w:tcW w:w="177" w:type="pct"/>
          </w:tcPr>
          <w:p w14:paraId="4362365D" w14:textId="77777777" w:rsidR="002A703A" w:rsidRPr="00866624" w:rsidRDefault="002A703A" w:rsidP="002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" w:type="pct"/>
          </w:tcPr>
          <w:p w14:paraId="29CC5605" w14:textId="77777777" w:rsidR="002A703A" w:rsidRPr="00866624" w:rsidRDefault="002A703A" w:rsidP="002A7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Почитание святых в православной культуре                                                                                           </w:t>
            </w:r>
          </w:p>
        </w:tc>
        <w:tc>
          <w:tcPr>
            <w:tcW w:w="451" w:type="pct"/>
          </w:tcPr>
          <w:p w14:paraId="1F0CB531" w14:textId="77777777" w:rsidR="002A703A" w:rsidRPr="00345EE0" w:rsidRDefault="002A703A" w:rsidP="002A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817" w:type="pct"/>
          </w:tcPr>
          <w:p w14:paraId="458FD531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как Христиане подражают Христу.</w:t>
            </w:r>
          </w:p>
          <w:p w14:paraId="39F2A213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Отмечают, что святой-добрый человек, в сердце которого родился духовный опыт.</w:t>
            </w:r>
          </w:p>
          <w:p w14:paraId="2C40949C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</w:tcPr>
          <w:p w14:paraId="4491F91E" w14:textId="77777777" w:rsidR="002A703A" w:rsidRPr="00866624" w:rsidRDefault="002A703A" w:rsidP="002A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2F0EC293" w14:textId="77777777" w:rsidR="002A703A" w:rsidRPr="00866624" w:rsidRDefault="002A703A" w:rsidP="002A703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644B509A" w14:textId="77777777" w:rsidR="002A703A" w:rsidRPr="00866624" w:rsidRDefault="002A703A" w:rsidP="002A703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14:paraId="385FFD8F" w14:textId="77777777" w:rsidR="002A703A" w:rsidRPr="00866624" w:rsidRDefault="002A703A" w:rsidP="002A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558F3A14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72B3F704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7D1847EA" w14:textId="77777777" w:rsidR="002A703A" w:rsidRPr="00866624" w:rsidRDefault="002A703A" w:rsidP="002A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278BD8C4" w14:textId="77777777" w:rsidR="002A703A" w:rsidRPr="00866624" w:rsidRDefault="002A703A" w:rsidP="002A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Нарисовать кресты: Христов, Петров, Андреевский.</w:t>
            </w:r>
          </w:p>
        </w:tc>
      </w:tr>
      <w:tr w:rsidR="002A703A" w:rsidRPr="00866624" w14:paraId="1B57533F" w14:textId="77777777" w:rsidTr="00556B28">
        <w:trPr>
          <w:trHeight w:val="416"/>
        </w:trPr>
        <w:tc>
          <w:tcPr>
            <w:tcW w:w="177" w:type="pct"/>
          </w:tcPr>
          <w:p w14:paraId="2DDE2A2D" w14:textId="77777777" w:rsidR="002A703A" w:rsidRPr="00866624" w:rsidRDefault="002A703A" w:rsidP="002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" w:type="pct"/>
          </w:tcPr>
          <w:p w14:paraId="3F04B938" w14:textId="77777777" w:rsidR="002A703A" w:rsidRPr="00866624" w:rsidRDefault="002A703A" w:rsidP="002A7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Символический язык православной </w:t>
            </w: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                                                          </w:t>
            </w:r>
          </w:p>
        </w:tc>
        <w:tc>
          <w:tcPr>
            <w:tcW w:w="451" w:type="pct"/>
          </w:tcPr>
          <w:p w14:paraId="33426E04" w14:textId="77777777" w:rsidR="002A703A" w:rsidRPr="00345EE0" w:rsidRDefault="002A703A" w:rsidP="002A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Урок-размышление</w:t>
            </w:r>
          </w:p>
        </w:tc>
        <w:tc>
          <w:tcPr>
            <w:tcW w:w="817" w:type="pct"/>
          </w:tcPr>
          <w:p w14:paraId="16834CAC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Объясняют, почему христиане верят в бессмертие;</w:t>
            </w:r>
          </w:p>
          <w:p w14:paraId="46212552" w14:textId="77777777" w:rsidR="002A703A" w:rsidRPr="00866624" w:rsidRDefault="002A703A" w:rsidP="002A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 увидеть в людях Христа.</w:t>
            </w:r>
          </w:p>
        </w:tc>
        <w:tc>
          <w:tcPr>
            <w:tcW w:w="1032" w:type="pct"/>
          </w:tcPr>
          <w:p w14:paraId="00A19588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51F2349C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Построение логической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цепочки рассуждений, анализ истинности утверждений.</w:t>
            </w:r>
          </w:p>
          <w:p w14:paraId="53D912F9" w14:textId="77777777" w:rsidR="002A703A" w:rsidRPr="00866624" w:rsidRDefault="002A703A" w:rsidP="002A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49B9B8A4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74ED51C7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4F673634" w14:textId="77777777" w:rsidR="002A703A" w:rsidRPr="00866624" w:rsidRDefault="002A703A" w:rsidP="002A703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</w:t>
            </w:r>
          </w:p>
          <w:p w14:paraId="45974CEB" w14:textId="77777777" w:rsidR="002A703A" w:rsidRPr="00866624" w:rsidRDefault="002A703A" w:rsidP="002A703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основных</w:t>
            </w:r>
          </w:p>
          <w:p w14:paraId="586EC004" w14:textId="77777777" w:rsidR="002A703A" w:rsidRPr="00866624" w:rsidRDefault="002A703A" w:rsidP="002A703A">
            <w:pPr>
              <w:shd w:val="clear" w:color="auto" w:fill="FFFFFF"/>
              <w:spacing w:after="0" w:line="240" w:lineRule="auto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содержательных</w:t>
            </w:r>
          </w:p>
          <w:p w14:paraId="2BC941D4" w14:textId="77777777" w:rsidR="002A703A" w:rsidRPr="00866624" w:rsidRDefault="002A703A" w:rsidP="002A703A">
            <w:pPr>
              <w:shd w:val="clear" w:color="auto" w:fill="FFFFFF"/>
              <w:spacing w:after="0" w:line="240" w:lineRule="auto"/>
              <w:ind w:left="5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  <w:p w14:paraId="62EF3CD4" w14:textId="77777777" w:rsidR="002A703A" w:rsidRPr="00866624" w:rsidRDefault="002A703A" w:rsidP="002A703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священных книг,</w:t>
            </w:r>
          </w:p>
          <w:p w14:paraId="0EFD708D" w14:textId="77777777" w:rsidR="002A703A" w:rsidRPr="00866624" w:rsidRDefault="002A703A" w:rsidP="002A703A">
            <w:pPr>
              <w:shd w:val="clear" w:color="auto" w:fill="FFFFFF"/>
              <w:spacing w:after="0" w:line="240" w:lineRule="auto"/>
              <w:ind w:left="10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описанием священных сооружений,</w:t>
            </w:r>
          </w:p>
          <w:p w14:paraId="2BD39B67" w14:textId="77777777" w:rsidR="002A703A" w:rsidRPr="00866624" w:rsidRDefault="002A703A" w:rsidP="002A703A">
            <w:pPr>
              <w:shd w:val="clear" w:color="auto" w:fill="FFFFFF"/>
              <w:spacing w:after="0" w:line="240" w:lineRule="auto"/>
              <w:ind w:left="14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</w:p>
          <w:p w14:paraId="6FFD9183" w14:textId="77777777" w:rsidR="002A703A" w:rsidRPr="00866624" w:rsidRDefault="002A703A" w:rsidP="002A703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праздников и святынь</w:t>
            </w:r>
          </w:p>
          <w:p w14:paraId="6DC43949" w14:textId="77777777" w:rsidR="002A703A" w:rsidRPr="00866624" w:rsidRDefault="002A703A" w:rsidP="002A703A">
            <w:pPr>
              <w:shd w:val="clear" w:color="auto" w:fill="FFFFFF"/>
              <w:spacing w:after="0" w:line="240" w:lineRule="auto"/>
              <w:ind w:left="1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</w:p>
          <w:p w14:paraId="1BD69889" w14:textId="77777777" w:rsidR="002A703A" w:rsidRPr="00866624" w:rsidRDefault="002A703A" w:rsidP="002A703A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642" w:type="pct"/>
          </w:tcPr>
          <w:p w14:paraId="12A692B8" w14:textId="77777777" w:rsidR="002A703A" w:rsidRPr="00866624" w:rsidRDefault="002A703A" w:rsidP="002A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религиозные картины и иконы, выбрать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понравившиеся</w:t>
            </w:r>
          </w:p>
        </w:tc>
      </w:tr>
      <w:tr w:rsidR="002A703A" w:rsidRPr="00866624" w14:paraId="6BAF3923" w14:textId="77777777" w:rsidTr="00556B28">
        <w:trPr>
          <w:trHeight w:val="416"/>
        </w:trPr>
        <w:tc>
          <w:tcPr>
            <w:tcW w:w="177" w:type="pct"/>
          </w:tcPr>
          <w:p w14:paraId="0021466C" w14:textId="77777777" w:rsidR="002A703A" w:rsidRPr="00866624" w:rsidRDefault="002A703A" w:rsidP="002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3" w:type="pct"/>
          </w:tcPr>
          <w:p w14:paraId="179748FF" w14:textId="77777777" w:rsidR="002A703A" w:rsidRPr="00866624" w:rsidRDefault="002A703A" w:rsidP="002A7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Христианское искусство. Икона, фреска, картина.                                                   </w:t>
            </w:r>
          </w:p>
        </w:tc>
        <w:tc>
          <w:tcPr>
            <w:tcW w:w="451" w:type="pct"/>
          </w:tcPr>
          <w:p w14:paraId="21D8151D" w14:textId="77777777" w:rsidR="002A703A" w:rsidRPr="00345EE0" w:rsidRDefault="002A703A" w:rsidP="002A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ознаком</w:t>
            </w:r>
            <w:proofErr w:type="spellEnd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817" w:type="pct"/>
          </w:tcPr>
          <w:p w14:paraId="79AEBD66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в чем состоит отличие иконы от обычной живописной картины.</w:t>
            </w:r>
          </w:p>
          <w:p w14:paraId="3FA4E97E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Опираясь на текст Евангелия знают, почему </w:t>
            </w:r>
          </w:p>
          <w:p w14:paraId="349E4EEE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православные христиане считают возможным изображать невидимого Бога.</w:t>
            </w:r>
          </w:p>
          <w:p w14:paraId="3846D73B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Знают, что христиане молятся не иконам, а </w:t>
            </w:r>
            <w:r w:rsidRPr="008666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 иконами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2" w:type="pct"/>
          </w:tcPr>
          <w:p w14:paraId="10BBB2F3" w14:textId="77777777" w:rsidR="002A703A" w:rsidRPr="00866624" w:rsidRDefault="002A703A" w:rsidP="002A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0BCCD6D1" w14:textId="77777777" w:rsidR="002A703A" w:rsidRPr="00866624" w:rsidRDefault="002A703A" w:rsidP="002A703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4C59CECA" w14:textId="77777777" w:rsidR="002A703A" w:rsidRPr="00866624" w:rsidRDefault="002A703A" w:rsidP="002A703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2C5F046F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5439E320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4BCB236F" w14:textId="77777777" w:rsidR="002A703A" w:rsidRPr="00866624" w:rsidRDefault="002A703A" w:rsidP="002A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4B1B26E0" w14:textId="77777777" w:rsidR="002A703A" w:rsidRPr="00866624" w:rsidRDefault="002A703A" w:rsidP="002A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Подберите пары картин и икон, связанных одной темой, образом, сюжетом.</w:t>
            </w:r>
          </w:p>
        </w:tc>
      </w:tr>
      <w:tr w:rsidR="002A703A" w:rsidRPr="00866624" w14:paraId="13D0DC47" w14:textId="77777777" w:rsidTr="00556B28">
        <w:trPr>
          <w:trHeight w:val="416"/>
        </w:trPr>
        <w:tc>
          <w:tcPr>
            <w:tcW w:w="177" w:type="pct"/>
          </w:tcPr>
          <w:p w14:paraId="3C2FE4C8" w14:textId="77777777" w:rsidR="002A703A" w:rsidRPr="00866624" w:rsidRDefault="002A703A" w:rsidP="002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" w:type="pct"/>
          </w:tcPr>
          <w:p w14:paraId="1468AA3F" w14:textId="77777777" w:rsidR="002A703A" w:rsidRPr="00866624" w:rsidRDefault="002A703A" w:rsidP="002A7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Колокольные звоны и церковное пение                                                                     </w:t>
            </w:r>
          </w:p>
        </w:tc>
        <w:tc>
          <w:tcPr>
            <w:tcW w:w="451" w:type="pct"/>
          </w:tcPr>
          <w:p w14:paraId="0E57E158" w14:textId="77777777" w:rsidR="002A703A" w:rsidRPr="00345EE0" w:rsidRDefault="002A703A" w:rsidP="002A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ознаком</w:t>
            </w:r>
            <w:proofErr w:type="spellEnd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817" w:type="pct"/>
          </w:tcPr>
          <w:p w14:paraId="5C6CB81F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Познавая мир, христианин постигает и замысел Творца.</w:t>
            </w:r>
          </w:p>
          <w:p w14:paraId="51E05E38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человека есть образ Божий, поэтому на нем лежит ответственность за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мир.</w:t>
            </w:r>
          </w:p>
          <w:p w14:paraId="278B65D5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 считал, что христианин,  изучающий законы природы, несет великое христианское служение.</w:t>
            </w:r>
          </w:p>
        </w:tc>
        <w:tc>
          <w:tcPr>
            <w:tcW w:w="1032" w:type="pct"/>
          </w:tcPr>
          <w:p w14:paraId="29CE6DE7" w14:textId="77777777" w:rsidR="002A703A" w:rsidRPr="00866624" w:rsidRDefault="002A703A" w:rsidP="002A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Определять самостоятельно критерии оценивания и давать самооценку.</w:t>
            </w:r>
          </w:p>
          <w:p w14:paraId="6F5B025E" w14:textId="77777777" w:rsidR="002A703A" w:rsidRPr="00866624" w:rsidRDefault="002A703A" w:rsidP="002A703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1176CCFB" w14:textId="77777777" w:rsidR="002A703A" w:rsidRPr="00866624" w:rsidRDefault="002A703A" w:rsidP="002A703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 xml:space="preserve">Участвовать в диалоге; слушать и понимать </w:t>
            </w:r>
            <w:r w:rsidRPr="00866624">
              <w:rPr>
                <w:rFonts w:ascii="Times New Roman" w:hAnsi="Times New Roman" w:cs="Times New Roman"/>
                <w:b w:val="0"/>
              </w:rPr>
              <w:lastRenderedPageBreak/>
              <w:t>других, высказывать свою точку зрения на события, поступки.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15A28457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16BBB834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3A965804" w14:textId="77777777" w:rsidR="002A703A" w:rsidRPr="00866624" w:rsidRDefault="002A703A" w:rsidP="002A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34BB62FA" w14:textId="77777777" w:rsidR="002A703A" w:rsidRPr="00866624" w:rsidRDefault="002A703A" w:rsidP="002A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схему колокола</w:t>
            </w:r>
          </w:p>
        </w:tc>
      </w:tr>
      <w:tr w:rsidR="002A703A" w:rsidRPr="00866624" w14:paraId="0466ED6B" w14:textId="77777777" w:rsidTr="00556B28">
        <w:trPr>
          <w:trHeight w:val="416"/>
        </w:trPr>
        <w:tc>
          <w:tcPr>
            <w:tcW w:w="177" w:type="pct"/>
          </w:tcPr>
          <w:p w14:paraId="4E9F3FE5" w14:textId="77777777" w:rsidR="002A703A" w:rsidRPr="00866624" w:rsidRDefault="002A703A" w:rsidP="002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" w:type="pct"/>
          </w:tcPr>
          <w:p w14:paraId="4E63258F" w14:textId="77777777" w:rsidR="002A703A" w:rsidRPr="00866624" w:rsidRDefault="002A703A" w:rsidP="002A7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Прикладное искусство  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4CA4B1F8" w14:textId="77777777" w:rsidR="002A703A" w:rsidRPr="00345EE0" w:rsidRDefault="002A703A" w:rsidP="002A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Урок-размышление</w:t>
            </w:r>
          </w:p>
        </w:tc>
        <w:tc>
          <w:tcPr>
            <w:tcW w:w="817" w:type="pct"/>
          </w:tcPr>
          <w:p w14:paraId="654C5AD2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Объясняют, как вера в Божий суд влияет на поступки христианина.</w:t>
            </w:r>
          </w:p>
          <w:p w14:paraId="3D45216D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свое мнение: только ли христиане могут быть добрыми людьми.</w:t>
            </w:r>
          </w:p>
          <w:p w14:paraId="20202519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</w:tcPr>
          <w:p w14:paraId="0C3BE309" w14:textId="77777777" w:rsidR="002A703A" w:rsidRPr="00866624" w:rsidRDefault="002A703A" w:rsidP="002A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70819786" w14:textId="77777777" w:rsidR="002A703A" w:rsidRPr="00866624" w:rsidRDefault="002A703A" w:rsidP="002A703A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369EE5EB" w14:textId="77777777" w:rsidR="002A703A" w:rsidRPr="00866624" w:rsidRDefault="002A703A" w:rsidP="002A703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08E73421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28C77B9B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07DDA3D5" w14:textId="77777777" w:rsidR="002A703A" w:rsidRPr="00866624" w:rsidRDefault="002A703A" w:rsidP="002A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5CE2D089" w14:textId="77777777" w:rsidR="002A703A" w:rsidRPr="00866624" w:rsidRDefault="002A703A" w:rsidP="002A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образцы прикладного искусства</w:t>
            </w:r>
          </w:p>
        </w:tc>
      </w:tr>
      <w:tr w:rsidR="002A703A" w:rsidRPr="00866624" w14:paraId="7315EDA3" w14:textId="77777777" w:rsidTr="00556B28">
        <w:trPr>
          <w:trHeight w:val="416"/>
        </w:trPr>
        <w:tc>
          <w:tcPr>
            <w:tcW w:w="177" w:type="pct"/>
          </w:tcPr>
          <w:p w14:paraId="7BAEC695" w14:textId="77777777" w:rsidR="002A703A" w:rsidRPr="00866624" w:rsidRDefault="002A703A" w:rsidP="002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" w:type="pct"/>
          </w:tcPr>
          <w:p w14:paraId="7B05427A" w14:textId="77777777" w:rsidR="002A703A" w:rsidRPr="00866624" w:rsidRDefault="002A703A" w:rsidP="002A70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Православные праздники                                                                                                    </w:t>
            </w:r>
          </w:p>
        </w:tc>
        <w:tc>
          <w:tcPr>
            <w:tcW w:w="451" w:type="pct"/>
          </w:tcPr>
          <w:p w14:paraId="13D4485F" w14:textId="77777777" w:rsidR="002A703A" w:rsidRPr="00345EE0" w:rsidRDefault="002A703A" w:rsidP="002A703A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 xml:space="preserve">Урок-познание и 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рассужде</w:t>
            </w:r>
            <w:proofErr w:type="spellEnd"/>
          </w:p>
          <w:p w14:paraId="51E91657" w14:textId="77777777" w:rsidR="002A703A" w:rsidRPr="00345EE0" w:rsidRDefault="002A703A" w:rsidP="002A703A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7" w:type="pct"/>
          </w:tcPr>
          <w:p w14:paraId="760AD96D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что такое Пасха, как ее празднуют.</w:t>
            </w:r>
          </w:p>
          <w:p w14:paraId="194411ED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традиции тех, кто празднует Пасху.</w:t>
            </w:r>
          </w:p>
          <w:p w14:paraId="63707727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Понимают, в чем состоит христианский пост.</w:t>
            </w:r>
          </w:p>
        </w:tc>
        <w:tc>
          <w:tcPr>
            <w:tcW w:w="1032" w:type="pct"/>
          </w:tcPr>
          <w:p w14:paraId="6C980D00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Выделение и осознание обучающимися того, что уже усвоено и что еще нужно усвоить.</w:t>
            </w:r>
          </w:p>
          <w:p w14:paraId="2037A02E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Построение логической цепочки рассуждений, анализ истинности утверждений.</w:t>
            </w:r>
          </w:p>
          <w:p w14:paraId="1108BCD6" w14:textId="77777777" w:rsidR="002A703A" w:rsidRPr="00866624" w:rsidRDefault="002A703A" w:rsidP="002A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Участвовать в диалоге на уроке и в жизненных ситуациях.</w:t>
            </w:r>
          </w:p>
        </w:tc>
        <w:tc>
          <w:tcPr>
            <w:tcW w:w="753" w:type="pct"/>
            <w:gridSpan w:val="2"/>
          </w:tcPr>
          <w:p w14:paraId="17411318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36863FC9" w14:textId="77777777" w:rsidR="002A703A" w:rsidRPr="00866624" w:rsidRDefault="002A703A" w:rsidP="002A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5749C11C" w14:textId="77777777" w:rsidR="002A703A" w:rsidRPr="00866624" w:rsidRDefault="002A703A" w:rsidP="002A703A">
            <w:pPr>
              <w:spacing w:line="240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642" w:type="pct"/>
          </w:tcPr>
          <w:p w14:paraId="438226C3" w14:textId="77777777" w:rsidR="002A703A" w:rsidRPr="00866624" w:rsidRDefault="002A703A" w:rsidP="002A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Нарисовать пасхальную открытку на тему «Празднуем Пасху»</w:t>
            </w:r>
          </w:p>
        </w:tc>
      </w:tr>
      <w:tr w:rsidR="0091098C" w:rsidRPr="00866624" w14:paraId="7F7A16E8" w14:textId="77777777" w:rsidTr="00556B28">
        <w:trPr>
          <w:trHeight w:val="1301"/>
        </w:trPr>
        <w:tc>
          <w:tcPr>
            <w:tcW w:w="177" w:type="pct"/>
          </w:tcPr>
          <w:p w14:paraId="2B4A8E83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23" w:type="pct"/>
          </w:tcPr>
          <w:p w14:paraId="6649FAA6" w14:textId="77777777" w:rsidR="0091098C" w:rsidRPr="00866624" w:rsidRDefault="0091098C" w:rsidP="00910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Православный календарь                                                                                              </w:t>
            </w:r>
          </w:p>
        </w:tc>
        <w:tc>
          <w:tcPr>
            <w:tcW w:w="451" w:type="pct"/>
          </w:tcPr>
          <w:p w14:paraId="3F21A1F3" w14:textId="77777777" w:rsidR="0091098C" w:rsidRPr="00345EE0" w:rsidRDefault="0091098C" w:rsidP="0091098C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Урок-познание</w:t>
            </w:r>
          </w:p>
        </w:tc>
        <w:tc>
          <w:tcPr>
            <w:tcW w:w="817" w:type="pct"/>
          </w:tcPr>
          <w:p w14:paraId="084EB37C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Знают, что Церковь-собрание верующих.</w:t>
            </w:r>
          </w:p>
          <w:p w14:paraId="4E48451B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Таинство Крещения.</w:t>
            </w:r>
          </w:p>
          <w:p w14:paraId="45900B54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Знают о крещении Руси </w:t>
            </w:r>
            <w:proofErr w:type="spellStart"/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св.кн</w:t>
            </w:r>
            <w:proofErr w:type="spellEnd"/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Владимиром, о роли св. Кирилле и Мефодии. </w:t>
            </w:r>
          </w:p>
        </w:tc>
        <w:tc>
          <w:tcPr>
            <w:tcW w:w="1032" w:type="pct"/>
          </w:tcPr>
          <w:p w14:paraId="420F6C48" w14:textId="77777777" w:rsidR="0091098C" w:rsidRPr="00866624" w:rsidRDefault="0091098C" w:rsidP="00910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Р. Определять самостоятельно критерии оценивания и давать самооценку.</w:t>
            </w:r>
          </w:p>
          <w:p w14:paraId="64B9ED08" w14:textId="77777777" w:rsidR="0091098C" w:rsidRPr="00866624" w:rsidRDefault="0091098C" w:rsidP="0091098C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4BC734CE" w14:textId="77777777" w:rsidR="0091098C" w:rsidRPr="00866624" w:rsidRDefault="0091098C" w:rsidP="0091098C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14:paraId="3441A811" w14:textId="77777777" w:rsidR="0091098C" w:rsidRPr="00866624" w:rsidRDefault="0091098C" w:rsidP="0091098C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</w:p>
          <w:p w14:paraId="55D956DC" w14:textId="77777777" w:rsidR="0091098C" w:rsidRPr="00866624" w:rsidRDefault="0091098C" w:rsidP="00910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0DE62917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51C311CC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438EB306" w14:textId="77777777" w:rsidR="0091098C" w:rsidRPr="00866624" w:rsidRDefault="0091098C" w:rsidP="0091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5476C6F1" w14:textId="77777777" w:rsidR="0091098C" w:rsidRPr="00866624" w:rsidRDefault="0091098C" w:rsidP="0091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Повторить тему урока</w:t>
            </w:r>
          </w:p>
          <w:p w14:paraId="6BBAFC9D" w14:textId="77777777" w:rsidR="0091098C" w:rsidRPr="00866624" w:rsidRDefault="0091098C" w:rsidP="0091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8C" w:rsidRPr="00866624" w14:paraId="663A8B7C" w14:textId="77777777" w:rsidTr="003717DA">
        <w:trPr>
          <w:trHeight w:val="556"/>
        </w:trPr>
        <w:tc>
          <w:tcPr>
            <w:tcW w:w="177" w:type="pct"/>
          </w:tcPr>
          <w:p w14:paraId="09CDB680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3" w:type="pct"/>
          </w:tcPr>
          <w:p w14:paraId="33DEF57D" w14:textId="77777777" w:rsidR="0091098C" w:rsidRPr="00866624" w:rsidRDefault="0091098C" w:rsidP="00910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Христианская семья и ее ценности                                                                         </w:t>
            </w:r>
          </w:p>
        </w:tc>
        <w:tc>
          <w:tcPr>
            <w:tcW w:w="451" w:type="pct"/>
          </w:tcPr>
          <w:p w14:paraId="0B7C7D9A" w14:textId="77777777" w:rsidR="0091098C" w:rsidRPr="00345EE0" w:rsidRDefault="0091098C" w:rsidP="009109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hAnsi="Times New Roman"/>
                <w:sz w:val="24"/>
                <w:szCs w:val="24"/>
              </w:rPr>
              <w:tab/>
            </w: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Урок-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ознаком</w:t>
            </w:r>
            <w:proofErr w:type="spellEnd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817" w:type="pct"/>
          </w:tcPr>
          <w:p w14:paraId="41EB3178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Семья-маленький ковчег (прибежище), призванный ограждать детей от беды; основана для радости и создана ради нее; создают два человека, полюбившие друг друга.</w:t>
            </w:r>
          </w:p>
          <w:p w14:paraId="76D5AF18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Любящие друг друга жених и невеста, подобно мученикам, готовы все претерпеть ради сохранения семьи.</w:t>
            </w:r>
          </w:p>
          <w:p w14:paraId="7EAB1823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Венец и кольцо. Не имеют конца. Муж и жена должны быть </w:t>
            </w: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верны друг другу до смерти. </w:t>
            </w:r>
          </w:p>
          <w:p w14:paraId="04C9F0A1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сохранения семьи важно, чтобы у нее были традиции.</w:t>
            </w:r>
          </w:p>
        </w:tc>
        <w:tc>
          <w:tcPr>
            <w:tcW w:w="1032" w:type="pct"/>
          </w:tcPr>
          <w:p w14:paraId="5220F1FB" w14:textId="77777777" w:rsidR="0091098C" w:rsidRPr="00866624" w:rsidRDefault="0091098C" w:rsidP="00910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Определять самостоятельно критерии оценивания и давать самооценку.</w:t>
            </w:r>
          </w:p>
          <w:p w14:paraId="54F00B71" w14:textId="77777777" w:rsidR="0091098C" w:rsidRPr="00866624" w:rsidRDefault="0091098C" w:rsidP="0091098C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17F3BF0D" w14:textId="77777777" w:rsidR="0091098C" w:rsidRPr="00866624" w:rsidRDefault="0091098C" w:rsidP="0091098C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14:paraId="7CF516C2" w14:textId="77777777" w:rsidR="0091098C" w:rsidRPr="00866624" w:rsidRDefault="0091098C" w:rsidP="00910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617703CA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2DD94B34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0426D62C" w14:textId="77777777" w:rsidR="0091098C" w:rsidRPr="00866624" w:rsidRDefault="0091098C" w:rsidP="0091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60F30603" w14:textId="77777777" w:rsidR="0091098C" w:rsidRPr="00866624" w:rsidRDefault="0091098C" w:rsidP="0091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Рассказать о своей семье, её традициях, взаимоотношениях</w:t>
            </w:r>
          </w:p>
        </w:tc>
      </w:tr>
      <w:tr w:rsidR="0091098C" w:rsidRPr="00866624" w14:paraId="0AA765B6" w14:textId="77777777" w:rsidTr="00556B28">
        <w:trPr>
          <w:trHeight w:val="1301"/>
        </w:trPr>
        <w:tc>
          <w:tcPr>
            <w:tcW w:w="177" w:type="pct"/>
          </w:tcPr>
          <w:p w14:paraId="6F06118D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3" w:type="pct"/>
          </w:tcPr>
          <w:p w14:paraId="56DC3194" w14:textId="77777777" w:rsidR="0091098C" w:rsidRPr="00866624" w:rsidRDefault="0091098C" w:rsidP="0091098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Православие –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культурообразующая</w:t>
            </w:r>
            <w:proofErr w:type="spellEnd"/>
            <w:r w:rsidRPr="0086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религия России                                        </w:t>
            </w:r>
          </w:p>
        </w:tc>
        <w:tc>
          <w:tcPr>
            <w:tcW w:w="451" w:type="pct"/>
          </w:tcPr>
          <w:p w14:paraId="5866CF35" w14:textId="77777777" w:rsidR="0091098C" w:rsidRPr="00345EE0" w:rsidRDefault="0091098C" w:rsidP="0091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E0">
              <w:rPr>
                <w:rFonts w:ascii="Times New Roman" w:hAnsi="Times New Roman"/>
                <w:sz w:val="24"/>
                <w:szCs w:val="24"/>
              </w:rPr>
              <w:t>Комбини-рованный</w:t>
            </w:r>
            <w:proofErr w:type="spellEnd"/>
            <w:r w:rsidRPr="00345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</w:tcPr>
          <w:p w14:paraId="7B28194A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малой и большой Родине.</w:t>
            </w:r>
          </w:p>
          <w:p w14:paraId="4C5F2172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различные вероучения.</w:t>
            </w:r>
          </w:p>
          <w:p w14:paraId="7892EC1A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Нерелигиозная культура-светская этика.</w:t>
            </w:r>
          </w:p>
        </w:tc>
        <w:tc>
          <w:tcPr>
            <w:tcW w:w="1032" w:type="pct"/>
          </w:tcPr>
          <w:p w14:paraId="37788B8B" w14:textId="77777777" w:rsidR="0091098C" w:rsidRPr="00866624" w:rsidRDefault="0091098C" w:rsidP="0091098C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П. Наблюдать и делать самостоятельные и простые выводы.</w:t>
            </w:r>
          </w:p>
          <w:p w14:paraId="268E3521" w14:textId="77777777" w:rsidR="0091098C" w:rsidRPr="00866624" w:rsidRDefault="0091098C" w:rsidP="0091098C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  <w:r w:rsidRPr="00866624">
              <w:rPr>
                <w:rFonts w:ascii="Times New Roman" w:hAnsi="Times New Roman" w:cs="Times New Roman"/>
                <w:b w:val="0"/>
              </w:rPr>
              <w:t>К.</w:t>
            </w:r>
            <w:r w:rsidRPr="00866624">
              <w:rPr>
                <w:rFonts w:ascii="Times New Roman" w:hAnsi="Times New Roman" w:cs="Times New Roman"/>
              </w:rPr>
              <w:t xml:space="preserve"> </w:t>
            </w:r>
            <w:r w:rsidRPr="00866624">
              <w:rPr>
                <w:rFonts w:ascii="Times New Roman" w:hAnsi="Times New Roman" w:cs="Times New Roman"/>
                <w:b w:val="0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14:paraId="38990077" w14:textId="77777777" w:rsidR="0091098C" w:rsidRPr="00866624" w:rsidRDefault="0091098C" w:rsidP="00910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  <w:gridSpan w:val="2"/>
          </w:tcPr>
          <w:p w14:paraId="60B3A806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жизненных ситуаций и своих поступков  с точки зрения веры,  </w:t>
            </w:r>
            <w:proofErr w:type="spellStart"/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</w:t>
            </w:r>
            <w:proofErr w:type="spellEnd"/>
          </w:p>
          <w:p w14:paraId="6741E35E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норм, нравственных и этических ценностей</w:t>
            </w:r>
          </w:p>
        </w:tc>
        <w:tc>
          <w:tcPr>
            <w:tcW w:w="705" w:type="pct"/>
          </w:tcPr>
          <w:p w14:paraId="65BC6A48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084643E5" w14:textId="77777777" w:rsidR="0091098C" w:rsidRPr="00866624" w:rsidRDefault="0091098C" w:rsidP="0091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Подобрать иллюстративный материал  к творческим работам.</w:t>
            </w:r>
          </w:p>
        </w:tc>
      </w:tr>
      <w:tr w:rsidR="0091098C" w:rsidRPr="00866624" w14:paraId="486B9802" w14:textId="77777777" w:rsidTr="00556B28">
        <w:trPr>
          <w:trHeight w:val="1301"/>
        </w:trPr>
        <w:tc>
          <w:tcPr>
            <w:tcW w:w="177" w:type="pct"/>
          </w:tcPr>
          <w:p w14:paraId="52F5AF76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3" w:type="pct"/>
          </w:tcPr>
          <w:p w14:paraId="3659327C" w14:textId="77777777" w:rsidR="0091098C" w:rsidRPr="00866624" w:rsidRDefault="0091098C" w:rsidP="0091098C">
            <w:pPr>
              <w:spacing w:after="0" w:line="240" w:lineRule="auto"/>
              <w:ind w:righ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451" w:type="pct"/>
          </w:tcPr>
          <w:p w14:paraId="16F2991D" w14:textId="77777777" w:rsidR="0091098C" w:rsidRPr="00345EE0" w:rsidRDefault="0091098C" w:rsidP="0091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EE0">
              <w:rPr>
                <w:rFonts w:ascii="Times New Roman" w:hAnsi="Times New Roman"/>
                <w:sz w:val="24"/>
                <w:szCs w:val="24"/>
              </w:rPr>
              <w:t>Урок-презента</w:t>
            </w:r>
          </w:p>
          <w:p w14:paraId="73E8ADBF" w14:textId="77777777" w:rsidR="0091098C" w:rsidRPr="00345EE0" w:rsidRDefault="0091098C" w:rsidP="00910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EE0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17" w:type="pct"/>
          </w:tcPr>
          <w:p w14:paraId="405E6BC7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pct"/>
          </w:tcPr>
          <w:p w14:paraId="015980A5" w14:textId="77777777" w:rsidR="0091098C" w:rsidRPr="00866624" w:rsidRDefault="0091098C" w:rsidP="0091098C">
            <w:pPr>
              <w:pStyle w:val="ad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3" w:type="pct"/>
            <w:gridSpan w:val="2"/>
          </w:tcPr>
          <w:p w14:paraId="61A8FB21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</w:tcPr>
          <w:p w14:paraId="2AB6FBE1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24">
              <w:rPr>
                <w:rFonts w:ascii="Times New Roman" w:hAnsi="Times New Roman" w:cs="Times New Roman"/>
                <w:sz w:val="24"/>
                <w:szCs w:val="24"/>
              </w:rPr>
              <w:t>Изучают основы духовной традиции православия</w:t>
            </w:r>
          </w:p>
        </w:tc>
        <w:tc>
          <w:tcPr>
            <w:tcW w:w="642" w:type="pct"/>
          </w:tcPr>
          <w:p w14:paraId="48E9B257" w14:textId="77777777" w:rsidR="0091098C" w:rsidRPr="00866624" w:rsidRDefault="0091098C" w:rsidP="0091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98C" w:rsidRPr="00866624" w14:paraId="3213B460" w14:textId="77777777" w:rsidTr="00556B28">
        <w:trPr>
          <w:trHeight w:val="1301"/>
        </w:trPr>
        <w:tc>
          <w:tcPr>
            <w:tcW w:w="177" w:type="pct"/>
          </w:tcPr>
          <w:p w14:paraId="62B36DD9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14:paraId="188A17F8" w14:textId="77777777" w:rsidR="0091098C" w:rsidRPr="00866624" w:rsidRDefault="0091098C" w:rsidP="009109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04C63B6C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</w:tcPr>
          <w:p w14:paraId="43E245CC" w14:textId="77777777" w:rsidR="0091098C" w:rsidRPr="00866624" w:rsidRDefault="0091098C" w:rsidP="0091098C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14:paraId="5A9C795A" w14:textId="77777777" w:rsidR="0091098C" w:rsidRPr="00866624" w:rsidRDefault="0091098C" w:rsidP="00910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2"/>
          </w:tcPr>
          <w:p w14:paraId="3FE84E28" w14:textId="77777777" w:rsidR="0091098C" w:rsidRPr="00866624" w:rsidRDefault="0091098C" w:rsidP="0091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pct"/>
          </w:tcPr>
          <w:p w14:paraId="4E0B33EA" w14:textId="77777777" w:rsidR="0091098C" w:rsidRPr="00866624" w:rsidRDefault="0091098C" w:rsidP="00910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14:paraId="1ED37A9E" w14:textId="77777777" w:rsidR="0091098C" w:rsidRPr="00866624" w:rsidRDefault="0091098C" w:rsidP="009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B8A76" w14:textId="77777777" w:rsidR="001036F8" w:rsidRPr="00866624" w:rsidRDefault="001036F8">
      <w:pPr>
        <w:rPr>
          <w:rFonts w:ascii="Times New Roman" w:hAnsi="Times New Roman" w:cs="Times New Roman"/>
          <w:sz w:val="24"/>
          <w:szCs w:val="24"/>
        </w:rPr>
      </w:pPr>
    </w:p>
    <w:p w14:paraId="24FBA490" w14:textId="77777777" w:rsidR="001036F8" w:rsidRPr="00866624" w:rsidRDefault="001036F8">
      <w:pPr>
        <w:rPr>
          <w:rFonts w:ascii="Times New Roman" w:hAnsi="Times New Roman" w:cs="Times New Roman"/>
          <w:sz w:val="24"/>
          <w:szCs w:val="24"/>
        </w:rPr>
      </w:pPr>
    </w:p>
    <w:p w14:paraId="64E4FE07" w14:textId="77777777" w:rsidR="001036F8" w:rsidRPr="00866624" w:rsidRDefault="001036F8">
      <w:pPr>
        <w:rPr>
          <w:rFonts w:ascii="Times New Roman" w:hAnsi="Times New Roman" w:cs="Times New Roman"/>
          <w:sz w:val="24"/>
          <w:szCs w:val="24"/>
        </w:rPr>
      </w:pPr>
    </w:p>
    <w:p w14:paraId="3FF24AF4" w14:textId="77777777" w:rsidR="001036F8" w:rsidRPr="00866624" w:rsidRDefault="001036F8">
      <w:pPr>
        <w:rPr>
          <w:rFonts w:ascii="Times New Roman" w:hAnsi="Times New Roman" w:cs="Times New Roman"/>
          <w:sz w:val="24"/>
          <w:szCs w:val="24"/>
        </w:rPr>
      </w:pPr>
    </w:p>
    <w:p w14:paraId="4D324882" w14:textId="77777777" w:rsidR="001036F8" w:rsidRPr="00866624" w:rsidRDefault="001036F8">
      <w:pPr>
        <w:rPr>
          <w:rFonts w:ascii="Times New Roman" w:hAnsi="Times New Roman" w:cs="Times New Roman"/>
          <w:sz w:val="24"/>
          <w:szCs w:val="24"/>
        </w:rPr>
      </w:pPr>
    </w:p>
    <w:p w14:paraId="1D148336" w14:textId="77777777" w:rsidR="001036F8" w:rsidRPr="00866624" w:rsidRDefault="001036F8">
      <w:pPr>
        <w:rPr>
          <w:rFonts w:ascii="Times New Roman" w:hAnsi="Times New Roman" w:cs="Times New Roman"/>
          <w:sz w:val="24"/>
          <w:szCs w:val="24"/>
        </w:rPr>
      </w:pPr>
    </w:p>
    <w:p w14:paraId="1AF0B7AB" w14:textId="77777777" w:rsidR="0057498F" w:rsidRPr="00681DAC" w:rsidRDefault="0057498F" w:rsidP="00574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81DAC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14:paraId="1FC2E36E" w14:textId="77777777" w:rsidR="0057498F" w:rsidRPr="00681DAC" w:rsidRDefault="0057498F" w:rsidP="00574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b/>
          <w:bCs/>
          <w:sz w:val="28"/>
          <w:szCs w:val="28"/>
        </w:rPr>
        <w:t>Печатные пособия</w:t>
      </w:r>
    </w:p>
    <w:p w14:paraId="129BB14E" w14:textId="77777777" w:rsidR="0057498F" w:rsidRPr="00681DAC" w:rsidRDefault="0057498F" w:rsidP="0057498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 xml:space="preserve">Введенская Л.А. Пословицы: Пособие для учителей начальной школы, учащихся и родителей. – </w:t>
      </w:r>
      <w:proofErr w:type="spellStart"/>
      <w:r w:rsidRPr="00681DA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81DAC">
        <w:rPr>
          <w:rFonts w:ascii="Times New Roman" w:hAnsi="Times New Roman" w:cs="Times New Roman"/>
          <w:sz w:val="28"/>
          <w:szCs w:val="28"/>
        </w:rPr>
        <w:t>-на Дону,2000 г.</w:t>
      </w:r>
    </w:p>
    <w:p w14:paraId="79EDB59B" w14:textId="77777777" w:rsidR="0057498F" w:rsidRPr="00681DAC" w:rsidRDefault="0057498F" w:rsidP="0057498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Врата учености: Сборник интегрированных уроков по церковнославянскому языку. –М., 2006</w:t>
      </w:r>
    </w:p>
    <w:p w14:paraId="2F5CE4F5" w14:textId="77777777" w:rsidR="0057498F" w:rsidRPr="00681DAC" w:rsidRDefault="0057498F" w:rsidP="0057498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DAC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681DAC">
        <w:rPr>
          <w:rFonts w:ascii="Times New Roman" w:hAnsi="Times New Roman" w:cs="Times New Roman"/>
          <w:sz w:val="28"/>
          <w:szCs w:val="28"/>
        </w:rPr>
        <w:t xml:space="preserve"> В.О. Словарь русского религиозного искусства: Терминология и иконография. – СПб: Аврора, 2006Жукова М.Г. Маршал Жуков – мой отец. – М.: Изд-во сретенского монастыря, 2007</w:t>
      </w:r>
    </w:p>
    <w:p w14:paraId="19C86957" w14:textId="77777777" w:rsidR="0057498F" w:rsidRPr="00681DAC" w:rsidRDefault="0057498F" w:rsidP="0057498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История родного слова: от Кирилла и Мефодия до наших дней: Книга для чтения. – М.: УЧЕБНАЯ КНИГА БИС, 2010</w:t>
      </w:r>
    </w:p>
    <w:p w14:paraId="387DFC62" w14:textId="77777777" w:rsidR="0057498F" w:rsidRPr="00681DAC" w:rsidRDefault="0057498F" w:rsidP="0057498F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Религиозная литература (рассказы для детей о священных книгах);</w:t>
      </w:r>
    </w:p>
    <w:p w14:paraId="544803E8" w14:textId="77777777" w:rsidR="0057498F" w:rsidRPr="00681DAC" w:rsidRDefault="0057498F" w:rsidP="00574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</w:t>
      </w:r>
    </w:p>
    <w:p w14:paraId="69CABFFC" w14:textId="77777777" w:rsidR="0057498F" w:rsidRPr="00681DAC" w:rsidRDefault="0057498F" w:rsidP="0057498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681DAC">
        <w:rPr>
          <w:rFonts w:ascii="Times New Roman" w:hAnsi="Times New Roman" w:cs="Times New Roman"/>
          <w:sz w:val="28"/>
          <w:szCs w:val="28"/>
        </w:rPr>
        <w:t>.</w:t>
      </w:r>
    </w:p>
    <w:p w14:paraId="2234052F" w14:textId="77777777" w:rsidR="0057498F" w:rsidRPr="00681DAC" w:rsidRDefault="0057498F" w:rsidP="0057498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Персональный компьютер с принтером.</w:t>
      </w:r>
    </w:p>
    <w:p w14:paraId="40B79F5C" w14:textId="77777777" w:rsidR="0057498F" w:rsidRPr="00681DAC" w:rsidRDefault="0057498F" w:rsidP="0057498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Ксерокс.</w:t>
      </w:r>
    </w:p>
    <w:p w14:paraId="5F696A9B" w14:textId="77777777" w:rsidR="0057498F" w:rsidRPr="00681DAC" w:rsidRDefault="0057498F" w:rsidP="0057498F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14:paraId="6A2BA282" w14:textId="77777777" w:rsidR="0057498F" w:rsidRPr="00681DAC" w:rsidRDefault="0057498F" w:rsidP="00574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b/>
          <w:bCs/>
          <w:sz w:val="28"/>
          <w:szCs w:val="28"/>
        </w:rPr>
        <w:t>Экранно-звуковые пособия</w:t>
      </w:r>
    </w:p>
    <w:p w14:paraId="27064C24" w14:textId="77777777" w:rsidR="0057498F" w:rsidRDefault="0057498F" w:rsidP="0057498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Видеофильмы,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твующие содержанию обучения </w:t>
      </w:r>
    </w:p>
    <w:p w14:paraId="37A3BEAC" w14:textId="77777777" w:rsidR="0057498F" w:rsidRPr="00681DAC" w:rsidRDefault="0057498F" w:rsidP="0057498F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Pr="00681DAC">
        <w:rPr>
          <w:rFonts w:ascii="Times New Roman" w:hAnsi="Times New Roman" w:cs="Times New Roman"/>
          <w:sz w:val="28"/>
          <w:szCs w:val="28"/>
        </w:rPr>
        <w:t>соответствующие тематике программы по «Основам православной культуры».</w:t>
      </w:r>
    </w:p>
    <w:p w14:paraId="1FD68BCD" w14:textId="77777777" w:rsidR="0057498F" w:rsidRPr="00681DAC" w:rsidRDefault="0057498F" w:rsidP="00574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lastRenderedPageBreak/>
        <w:t>Интернет-ресурсы для подготовки творческих работ:</w:t>
      </w:r>
    </w:p>
    <w:p w14:paraId="04BDFD9C" w14:textId="77777777" w:rsidR="0057498F" w:rsidRDefault="000D1313" w:rsidP="00574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7498F" w:rsidRPr="00681DAC">
          <w:rPr>
            <w:rStyle w:val="af0"/>
            <w:rFonts w:ascii="Times New Roman" w:hAnsi="Times New Roman" w:cs="Times New Roman"/>
            <w:sz w:val="28"/>
            <w:szCs w:val="28"/>
          </w:rPr>
          <w:t>http://lib.pstgu.ru/icons/</w:t>
        </w:r>
      </w:hyperlink>
      <w:r w:rsidR="0057498F" w:rsidRPr="00681DAC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="0057498F" w:rsidRPr="00681DAC">
          <w:rPr>
            <w:rStyle w:val="af0"/>
            <w:rFonts w:ascii="Times New Roman" w:hAnsi="Times New Roman" w:cs="Times New Roman"/>
            <w:sz w:val="28"/>
            <w:szCs w:val="28"/>
          </w:rPr>
          <w:t>http://pravolimp.ru</w:t>
        </w:r>
      </w:hyperlink>
      <w:r w:rsidR="0057498F" w:rsidRPr="00681DAC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="0057498F" w:rsidRPr="00681DAC">
          <w:rPr>
            <w:rStyle w:val="af0"/>
            <w:rFonts w:ascii="Times New Roman" w:hAnsi="Times New Roman" w:cs="Times New Roman"/>
            <w:sz w:val="28"/>
            <w:szCs w:val="28"/>
          </w:rPr>
          <w:t>http://zakonbozhiy.ru</w:t>
        </w:r>
      </w:hyperlink>
      <w:r w:rsidR="0057498F" w:rsidRPr="00681DAC">
        <w:rPr>
          <w:rFonts w:ascii="Times New Roman" w:hAnsi="Times New Roman" w:cs="Times New Roman"/>
          <w:sz w:val="28"/>
          <w:szCs w:val="28"/>
        </w:rPr>
        <w:t>,</w:t>
      </w:r>
    </w:p>
    <w:p w14:paraId="07B6FDC0" w14:textId="77777777" w:rsidR="0057498F" w:rsidRPr="00681DAC" w:rsidRDefault="0057498F" w:rsidP="00574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DAC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681DAC">
          <w:rPr>
            <w:rStyle w:val="af0"/>
            <w:rFonts w:ascii="Times New Roman" w:hAnsi="Times New Roman" w:cs="Times New Roman"/>
            <w:sz w:val="28"/>
            <w:szCs w:val="28"/>
          </w:rPr>
          <w:t>http://azbyka.ru/tserkov/</w:t>
        </w:r>
      </w:hyperlink>
    </w:p>
    <w:p w14:paraId="544459FA" w14:textId="4E3E8F08" w:rsidR="007709A1" w:rsidRDefault="007709A1" w:rsidP="007709A1">
      <w:pPr>
        <w:rPr>
          <w:rFonts w:ascii="Times New Roman" w:hAnsi="Times New Roman" w:cs="Times New Roman"/>
          <w:b/>
          <w:sz w:val="24"/>
          <w:szCs w:val="24"/>
        </w:rPr>
        <w:sectPr w:rsidR="007709A1" w:rsidSect="000176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962"/>
        <w:gridCol w:w="837"/>
        <w:gridCol w:w="688"/>
        <w:gridCol w:w="1691"/>
        <w:gridCol w:w="1574"/>
        <w:gridCol w:w="1048"/>
        <w:gridCol w:w="1050"/>
      </w:tblGrid>
      <w:tr w:rsidR="007709A1" w:rsidRPr="007709A1" w14:paraId="55136AC0" w14:textId="77777777" w:rsidTr="007709A1">
        <w:trPr>
          <w:cantSplit/>
          <w:trHeight w:val="299"/>
        </w:trPr>
        <w:tc>
          <w:tcPr>
            <w:tcW w:w="5000" w:type="pct"/>
            <w:gridSpan w:val="8"/>
            <w:vAlign w:val="center"/>
          </w:tcPr>
          <w:p w14:paraId="34344A4E" w14:textId="547B9058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Календарно-тематическое </w:t>
            </w:r>
            <w:proofErr w:type="gramStart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 4</w:t>
            </w:r>
            <w:proofErr w:type="gramEnd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709A1" w:rsidRPr="007709A1" w14:paraId="31B95A7A" w14:textId="77777777" w:rsidTr="00F25469">
        <w:trPr>
          <w:cantSplit/>
          <w:trHeight w:val="299"/>
        </w:trPr>
        <w:tc>
          <w:tcPr>
            <w:tcW w:w="264" w:type="pct"/>
            <w:vMerge w:val="restart"/>
            <w:vAlign w:val="center"/>
          </w:tcPr>
          <w:p w14:paraId="0EBE5AA6" w14:textId="5CE4E57A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50" w:type="pct"/>
            <w:vMerge w:val="restart"/>
            <w:vAlign w:val="center"/>
          </w:tcPr>
          <w:p w14:paraId="37A84EC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14:paraId="4EE2CBC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(тема) урока</w:t>
            </w:r>
          </w:p>
        </w:tc>
        <w:tc>
          <w:tcPr>
            <w:tcW w:w="448" w:type="pct"/>
            <w:vMerge w:val="restart"/>
            <w:vAlign w:val="center"/>
          </w:tcPr>
          <w:p w14:paraId="6DB1A1C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часов </w:t>
            </w:r>
            <w:proofErr w:type="spellStart"/>
            <w:proofErr w:type="gramStart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proofErr w:type="spellEnd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-ла</w:t>
            </w:r>
            <w:proofErr w:type="gramEnd"/>
          </w:p>
        </w:tc>
        <w:tc>
          <w:tcPr>
            <w:tcW w:w="368" w:type="pct"/>
            <w:vMerge w:val="restart"/>
            <w:vAlign w:val="center"/>
          </w:tcPr>
          <w:p w14:paraId="529870D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теме</w:t>
            </w:r>
          </w:p>
        </w:tc>
        <w:tc>
          <w:tcPr>
            <w:tcW w:w="905" w:type="pct"/>
            <w:vMerge w:val="restart"/>
            <w:vAlign w:val="center"/>
          </w:tcPr>
          <w:p w14:paraId="3D2DB34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Дополнитель-ные</w:t>
            </w:r>
            <w:proofErr w:type="spellEnd"/>
            <w:proofErr w:type="gramEnd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</w:t>
            </w:r>
          </w:p>
          <w:p w14:paraId="1D42CBF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842" w:type="pct"/>
            <w:vMerge w:val="restart"/>
            <w:vAlign w:val="center"/>
          </w:tcPr>
          <w:p w14:paraId="26966B5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23" w:type="pct"/>
            <w:gridSpan w:val="2"/>
          </w:tcPr>
          <w:p w14:paraId="739FAD95" w14:textId="235D602E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  <w:p w14:paraId="4FD31EF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планируемая/</w:t>
            </w:r>
          </w:p>
          <w:p w14:paraId="7157007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7709A1" w:rsidRPr="007709A1" w14:paraId="17656732" w14:textId="77777777" w:rsidTr="00F25469">
        <w:trPr>
          <w:cantSplit/>
          <w:trHeight w:val="550"/>
        </w:trPr>
        <w:tc>
          <w:tcPr>
            <w:tcW w:w="264" w:type="pct"/>
            <w:vMerge/>
          </w:tcPr>
          <w:p w14:paraId="2ED0C95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14:paraId="1ACA0D3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14:paraId="5468D5C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14:paraId="54DF4B3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14:paraId="1554DE0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/>
          </w:tcPr>
          <w:p w14:paraId="73D6D86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439FA0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F38F6E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DA13B2D" w14:textId="77777777" w:rsidTr="00F25469">
        <w:trPr>
          <w:trHeight w:val="144"/>
        </w:trPr>
        <w:tc>
          <w:tcPr>
            <w:tcW w:w="264" w:type="pct"/>
          </w:tcPr>
          <w:p w14:paraId="2834AA21" w14:textId="77777777" w:rsidR="007709A1" w:rsidRPr="007709A1" w:rsidRDefault="007709A1" w:rsidP="007709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 w14:paraId="076F79FA" w14:textId="77777777" w:rsidR="007709A1" w:rsidRPr="007709A1" w:rsidRDefault="007709A1" w:rsidP="007709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5AA711F5" w14:textId="77777777" w:rsidR="007709A1" w:rsidRPr="007709A1" w:rsidRDefault="007709A1" w:rsidP="007709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668CF4D" w14:textId="77777777" w:rsidR="007709A1" w:rsidRPr="007709A1" w:rsidRDefault="007709A1" w:rsidP="007709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0DE59B03" w14:textId="77777777" w:rsidR="007709A1" w:rsidRPr="007709A1" w:rsidRDefault="007709A1" w:rsidP="007709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3C7873FE" w14:textId="77777777" w:rsidR="007709A1" w:rsidRPr="007709A1" w:rsidRDefault="007709A1" w:rsidP="007709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406B010" w14:textId="77777777" w:rsidR="007709A1" w:rsidRPr="007709A1" w:rsidRDefault="007709A1" w:rsidP="007709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F9D3905" w14:textId="77777777" w:rsidR="007709A1" w:rsidRPr="007709A1" w:rsidRDefault="007709A1" w:rsidP="007709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50336509" w14:textId="77777777" w:rsidTr="00F25469">
        <w:trPr>
          <w:trHeight w:val="144"/>
        </w:trPr>
        <w:tc>
          <w:tcPr>
            <w:tcW w:w="264" w:type="pct"/>
          </w:tcPr>
          <w:p w14:paraId="7D67F65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1861CB3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 (</w:t>
            </w:r>
            <w:proofErr w:type="gramEnd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уроков)</w:t>
            </w:r>
          </w:p>
        </w:tc>
        <w:tc>
          <w:tcPr>
            <w:tcW w:w="448" w:type="pct"/>
            <w:vAlign w:val="center"/>
          </w:tcPr>
          <w:p w14:paraId="7ABD903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14:paraId="555341C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760F9CC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4FFD5EB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626B0B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5559B4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3F410EC3" w14:textId="77777777" w:rsidTr="00F25469">
        <w:trPr>
          <w:trHeight w:val="144"/>
        </w:trPr>
        <w:tc>
          <w:tcPr>
            <w:tcW w:w="264" w:type="pct"/>
          </w:tcPr>
          <w:p w14:paraId="5EB7ED7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511E27AD" w14:textId="503F80E1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«Духовные ценности и нравственные идеалы в жизни человека и общества».</w:t>
            </w:r>
          </w:p>
        </w:tc>
        <w:tc>
          <w:tcPr>
            <w:tcW w:w="448" w:type="pct"/>
            <w:vAlign w:val="center"/>
          </w:tcPr>
          <w:p w14:paraId="0CE5073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951B97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5F45F6A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1A155E3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40CCE24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F11F71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2982341C" w14:textId="77777777" w:rsidTr="00F25469">
        <w:trPr>
          <w:trHeight w:val="144"/>
        </w:trPr>
        <w:tc>
          <w:tcPr>
            <w:tcW w:w="264" w:type="pct"/>
          </w:tcPr>
          <w:p w14:paraId="3DE02DC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14:paraId="5C48E416" w14:textId="2F400C1C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448" w:type="pct"/>
            <w:vAlign w:val="center"/>
          </w:tcPr>
          <w:p w14:paraId="7363140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B0544C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542CBBD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1.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532F2BB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1,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53AD6BB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F0B247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20E8C891" w14:textId="77777777" w:rsidTr="00F25469">
        <w:trPr>
          <w:trHeight w:val="144"/>
        </w:trPr>
        <w:tc>
          <w:tcPr>
            <w:tcW w:w="264" w:type="pct"/>
          </w:tcPr>
          <w:p w14:paraId="0315D1F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7724C89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ОРКСЭ (31 час)</w:t>
            </w:r>
          </w:p>
        </w:tc>
        <w:tc>
          <w:tcPr>
            <w:tcW w:w="448" w:type="pct"/>
            <w:vAlign w:val="center"/>
          </w:tcPr>
          <w:p w14:paraId="5931581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50CB96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6432735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7E7FF49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0DD8690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2430A2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DD9A909" w14:textId="77777777" w:rsidTr="00F25469">
        <w:trPr>
          <w:trHeight w:val="144"/>
        </w:trPr>
        <w:tc>
          <w:tcPr>
            <w:tcW w:w="264" w:type="pct"/>
          </w:tcPr>
          <w:p w14:paraId="1D63331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</w:tcPr>
          <w:p w14:paraId="01AB35ED" w14:textId="471D55E1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Православная духовная традиция.                    Что такое христианство?</w:t>
            </w:r>
          </w:p>
        </w:tc>
        <w:tc>
          <w:tcPr>
            <w:tcW w:w="448" w:type="pct"/>
            <w:vAlign w:val="center"/>
          </w:tcPr>
          <w:p w14:paraId="2040664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1A110A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7B07E8F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981754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767D9A2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B90D21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A15DB0E" w14:textId="77777777" w:rsidTr="00F25469">
        <w:trPr>
          <w:trHeight w:val="144"/>
        </w:trPr>
        <w:tc>
          <w:tcPr>
            <w:tcW w:w="264" w:type="pct"/>
          </w:tcPr>
          <w:p w14:paraId="7236737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pct"/>
          </w:tcPr>
          <w:p w14:paraId="2DF89B16" w14:textId="4B746C0F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Особенности восточного христианства</w:t>
            </w:r>
          </w:p>
        </w:tc>
        <w:tc>
          <w:tcPr>
            <w:tcW w:w="448" w:type="pct"/>
            <w:vAlign w:val="center"/>
          </w:tcPr>
          <w:p w14:paraId="3562626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A65C0D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4CA4C80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учебнику. Урок № 3. Рабочая тетрадь ОПК. </w:t>
            </w: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 Бородина</w:t>
            </w:r>
          </w:p>
        </w:tc>
        <w:tc>
          <w:tcPr>
            <w:tcW w:w="842" w:type="pct"/>
            <w:vAlign w:val="center"/>
          </w:tcPr>
          <w:p w14:paraId="6899D9E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урок № 3,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71486ED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2D03F3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1DBEC586" w14:textId="77777777" w:rsidTr="00F25469">
        <w:trPr>
          <w:trHeight w:val="144"/>
        </w:trPr>
        <w:tc>
          <w:tcPr>
            <w:tcW w:w="264" w:type="pct"/>
          </w:tcPr>
          <w:p w14:paraId="038152C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</w:tcPr>
          <w:p w14:paraId="13523B1D" w14:textId="4C6254B0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448" w:type="pct"/>
            <w:vAlign w:val="center"/>
          </w:tcPr>
          <w:p w14:paraId="54B2780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DB40CE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5F5F914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4.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055DDD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4,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92D252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3F80AA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29A93A7" w14:textId="77777777" w:rsidTr="00F25469">
        <w:trPr>
          <w:trHeight w:val="144"/>
        </w:trPr>
        <w:tc>
          <w:tcPr>
            <w:tcW w:w="264" w:type="pct"/>
          </w:tcPr>
          <w:p w14:paraId="3AAC796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</w:tcPr>
          <w:p w14:paraId="05B92D9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Олимпиада по ОПК</w:t>
            </w:r>
          </w:p>
        </w:tc>
        <w:tc>
          <w:tcPr>
            <w:tcW w:w="448" w:type="pct"/>
            <w:vAlign w:val="center"/>
          </w:tcPr>
          <w:p w14:paraId="2C16F24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758F09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7A11F10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5.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D5840C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5,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5DBAFF9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9EB4A9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DEF402E" w14:textId="77777777" w:rsidTr="00F25469">
        <w:trPr>
          <w:trHeight w:val="144"/>
        </w:trPr>
        <w:tc>
          <w:tcPr>
            <w:tcW w:w="264" w:type="pct"/>
          </w:tcPr>
          <w:p w14:paraId="7F1F11A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</w:tcPr>
          <w:p w14:paraId="65F454E2" w14:textId="7357CA96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Добро и зло в православной традиции</w:t>
            </w:r>
          </w:p>
        </w:tc>
        <w:tc>
          <w:tcPr>
            <w:tcW w:w="448" w:type="pct"/>
            <w:vAlign w:val="center"/>
          </w:tcPr>
          <w:p w14:paraId="69695B8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9EA67A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009717F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6.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3F7EE4E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6,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021F3B2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32DC51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64BBB672" w14:textId="77777777" w:rsidTr="00F25469">
        <w:trPr>
          <w:trHeight w:val="144"/>
        </w:trPr>
        <w:tc>
          <w:tcPr>
            <w:tcW w:w="264" w:type="pct"/>
          </w:tcPr>
          <w:p w14:paraId="2E7DE4F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</w:tcPr>
          <w:p w14:paraId="2EC6D70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Во что верят православные христиане</w:t>
            </w:r>
          </w:p>
        </w:tc>
        <w:tc>
          <w:tcPr>
            <w:tcW w:w="448" w:type="pct"/>
            <w:vAlign w:val="center"/>
          </w:tcPr>
          <w:p w14:paraId="1D333D3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1C070D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5EB6171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7.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A9F9FA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7,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8BD61A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458FBA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41AFAA5E" w14:textId="77777777" w:rsidTr="00F25469">
        <w:trPr>
          <w:trHeight w:val="144"/>
        </w:trPr>
        <w:tc>
          <w:tcPr>
            <w:tcW w:w="264" w:type="pct"/>
          </w:tcPr>
          <w:p w14:paraId="10531FC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</w:tcPr>
          <w:p w14:paraId="5FF6485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448" w:type="pct"/>
            <w:vAlign w:val="center"/>
          </w:tcPr>
          <w:p w14:paraId="06421CE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15BA7F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244713E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8.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55D3841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8,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E7E89B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7772AB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74E67907" w14:textId="77777777" w:rsidTr="00F25469">
        <w:trPr>
          <w:trHeight w:val="144"/>
        </w:trPr>
        <w:tc>
          <w:tcPr>
            <w:tcW w:w="264" w:type="pct"/>
          </w:tcPr>
          <w:p w14:paraId="0B27AED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0C6B4E0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0B9CB61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603350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141613C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2E008E2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665A737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70C7B6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B09C76C" w14:textId="77777777" w:rsidTr="00F25469">
        <w:trPr>
          <w:trHeight w:val="144"/>
        </w:trPr>
        <w:tc>
          <w:tcPr>
            <w:tcW w:w="264" w:type="pct"/>
          </w:tcPr>
          <w:p w14:paraId="48BDE93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38A9D85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  <w:proofErr w:type="gramStart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( 8</w:t>
            </w:r>
            <w:proofErr w:type="gramEnd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уроков)</w:t>
            </w:r>
          </w:p>
        </w:tc>
        <w:tc>
          <w:tcPr>
            <w:tcW w:w="448" w:type="pct"/>
            <w:vAlign w:val="center"/>
          </w:tcPr>
          <w:p w14:paraId="66DDAC9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1330A0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7E147AF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72BE606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0C85F17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98D412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49E9A8A3" w14:textId="77777777" w:rsidTr="00F25469">
        <w:trPr>
          <w:trHeight w:val="144"/>
        </w:trPr>
        <w:tc>
          <w:tcPr>
            <w:tcW w:w="264" w:type="pct"/>
          </w:tcPr>
          <w:p w14:paraId="1134219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0" w:type="pct"/>
          </w:tcPr>
          <w:p w14:paraId="17F8C5B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Любовь к ближнему</w:t>
            </w:r>
          </w:p>
        </w:tc>
        <w:tc>
          <w:tcPr>
            <w:tcW w:w="448" w:type="pct"/>
            <w:vAlign w:val="center"/>
          </w:tcPr>
          <w:p w14:paraId="3DC6CC7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E9F8F4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1A49908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9.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33997A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9,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37BC60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E67A9C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91EEB90" w14:textId="77777777" w:rsidTr="00F25469">
        <w:trPr>
          <w:trHeight w:val="144"/>
        </w:trPr>
        <w:tc>
          <w:tcPr>
            <w:tcW w:w="264" w:type="pct"/>
          </w:tcPr>
          <w:p w14:paraId="23F7518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pct"/>
          </w:tcPr>
          <w:p w14:paraId="61FF797D" w14:textId="0A03D6DB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448" w:type="pct"/>
            <w:vAlign w:val="center"/>
          </w:tcPr>
          <w:p w14:paraId="20E49B4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D250D9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11863E4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10.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66110CE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10,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3727E5B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0A4460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54B287B4" w14:textId="77777777" w:rsidTr="00F25469">
        <w:trPr>
          <w:trHeight w:val="144"/>
        </w:trPr>
        <w:tc>
          <w:tcPr>
            <w:tcW w:w="264" w:type="pct"/>
          </w:tcPr>
          <w:p w14:paraId="023F9A3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0" w:type="pct"/>
          </w:tcPr>
          <w:p w14:paraId="5D0B7AC8" w14:textId="5056347F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448" w:type="pct"/>
            <w:vAlign w:val="center"/>
          </w:tcPr>
          <w:p w14:paraId="1C7225D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222C27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6A8BE1E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11.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366CA2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11,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966864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D39FD2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D6B1346" w14:textId="77777777" w:rsidTr="00F25469">
        <w:trPr>
          <w:trHeight w:val="144"/>
        </w:trPr>
        <w:tc>
          <w:tcPr>
            <w:tcW w:w="264" w:type="pct"/>
          </w:tcPr>
          <w:p w14:paraId="600CF4D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pct"/>
          </w:tcPr>
          <w:p w14:paraId="6C1A680C" w14:textId="1628DB09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448" w:type="pct"/>
            <w:vAlign w:val="center"/>
          </w:tcPr>
          <w:p w14:paraId="4C16832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6B3481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76E06B2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12.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A7C5D4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12,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3012AAE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734534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CDB34DB" w14:textId="77777777" w:rsidTr="00F25469">
        <w:trPr>
          <w:trHeight w:val="144"/>
        </w:trPr>
        <w:tc>
          <w:tcPr>
            <w:tcW w:w="264" w:type="pct"/>
          </w:tcPr>
          <w:p w14:paraId="5FCF276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0" w:type="pct"/>
          </w:tcPr>
          <w:p w14:paraId="2927F62F" w14:textId="3867952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448" w:type="pct"/>
            <w:vAlign w:val="center"/>
          </w:tcPr>
          <w:p w14:paraId="7D1C396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ED2CD1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3813509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13.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5806704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13,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0A0EA7C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6F46DEB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103ABD9F" w14:textId="77777777" w:rsidTr="00F25469">
        <w:trPr>
          <w:trHeight w:val="144"/>
        </w:trPr>
        <w:tc>
          <w:tcPr>
            <w:tcW w:w="264" w:type="pct"/>
          </w:tcPr>
          <w:p w14:paraId="50875A5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pct"/>
          </w:tcPr>
          <w:p w14:paraId="73A1E949" w14:textId="78D1CB70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Десять заповедей Бога</w:t>
            </w:r>
          </w:p>
        </w:tc>
        <w:tc>
          <w:tcPr>
            <w:tcW w:w="448" w:type="pct"/>
            <w:vAlign w:val="center"/>
          </w:tcPr>
          <w:p w14:paraId="257F975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ADEE91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44A1A99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учебнику. Урок № 14. Рабочая тетрадь ОПК. </w:t>
            </w: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 Бородина</w:t>
            </w:r>
          </w:p>
        </w:tc>
        <w:tc>
          <w:tcPr>
            <w:tcW w:w="842" w:type="pct"/>
            <w:vAlign w:val="center"/>
          </w:tcPr>
          <w:p w14:paraId="08F3FE9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урок № 14,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1379CC0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296049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6D5488A8" w14:textId="77777777" w:rsidTr="00F25469">
        <w:trPr>
          <w:trHeight w:val="144"/>
        </w:trPr>
        <w:tc>
          <w:tcPr>
            <w:tcW w:w="264" w:type="pct"/>
          </w:tcPr>
          <w:p w14:paraId="3889290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" w:type="pct"/>
          </w:tcPr>
          <w:p w14:paraId="00F87240" w14:textId="1211EC91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448" w:type="pct"/>
            <w:vAlign w:val="center"/>
          </w:tcPr>
          <w:p w14:paraId="5643C04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033C15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5C8C838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15.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59F1EA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15,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1468970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B76F2F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5A943042" w14:textId="77777777" w:rsidTr="00F25469">
        <w:trPr>
          <w:trHeight w:val="144"/>
        </w:trPr>
        <w:tc>
          <w:tcPr>
            <w:tcW w:w="264" w:type="pct"/>
          </w:tcPr>
          <w:p w14:paraId="5F0B907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0" w:type="pct"/>
          </w:tcPr>
          <w:p w14:paraId="59B0F8D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Итоговое занятие, защита творческих проектов</w:t>
            </w:r>
          </w:p>
        </w:tc>
        <w:tc>
          <w:tcPr>
            <w:tcW w:w="448" w:type="pct"/>
            <w:vAlign w:val="center"/>
          </w:tcPr>
          <w:p w14:paraId="75466BD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9A462B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226AC15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74882AC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26DDFE0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D66C4A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384E90CF" w14:textId="77777777" w:rsidTr="00F25469">
        <w:trPr>
          <w:trHeight w:val="144"/>
        </w:trPr>
        <w:tc>
          <w:tcPr>
            <w:tcW w:w="264" w:type="pct"/>
          </w:tcPr>
          <w:p w14:paraId="020C472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2C1210E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(10 уроков)</w:t>
            </w:r>
          </w:p>
        </w:tc>
        <w:tc>
          <w:tcPr>
            <w:tcW w:w="448" w:type="pct"/>
            <w:vAlign w:val="center"/>
          </w:tcPr>
          <w:p w14:paraId="4C1EA20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E3A643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3123A05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3ECB2E4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3BC341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62804D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34623CC7" w14:textId="77777777" w:rsidTr="00F25469">
        <w:trPr>
          <w:trHeight w:val="144"/>
        </w:trPr>
        <w:tc>
          <w:tcPr>
            <w:tcW w:w="264" w:type="pct"/>
          </w:tcPr>
          <w:p w14:paraId="391633D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pct"/>
          </w:tcPr>
          <w:p w14:paraId="23CF5C08" w14:textId="54AD2608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Православие в России</w:t>
            </w:r>
          </w:p>
        </w:tc>
        <w:tc>
          <w:tcPr>
            <w:tcW w:w="448" w:type="pct"/>
            <w:vAlign w:val="center"/>
          </w:tcPr>
          <w:p w14:paraId="650A56B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8AE03C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26D3937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16.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DCD934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16,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7297CA1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4315A4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77F672DB" w14:textId="77777777" w:rsidTr="00F25469">
        <w:trPr>
          <w:trHeight w:val="144"/>
        </w:trPr>
        <w:tc>
          <w:tcPr>
            <w:tcW w:w="264" w:type="pct"/>
          </w:tcPr>
          <w:p w14:paraId="37C25AF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" w:type="pct"/>
          </w:tcPr>
          <w:p w14:paraId="36295455" w14:textId="1198D2F5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Православный храм и другие святыни</w:t>
            </w:r>
          </w:p>
        </w:tc>
        <w:tc>
          <w:tcPr>
            <w:tcW w:w="448" w:type="pct"/>
            <w:vAlign w:val="center"/>
          </w:tcPr>
          <w:p w14:paraId="6A95121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3E4456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1746CDE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17.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2567A0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17,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1A94273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0B196E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1D5D54AC" w14:textId="77777777" w:rsidTr="00F25469">
        <w:trPr>
          <w:trHeight w:val="144"/>
        </w:trPr>
        <w:tc>
          <w:tcPr>
            <w:tcW w:w="264" w:type="pct"/>
          </w:tcPr>
          <w:p w14:paraId="44A1271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0" w:type="pct"/>
          </w:tcPr>
          <w:p w14:paraId="75651D47" w14:textId="2EE1B083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Таинства Православной Церкви</w:t>
            </w:r>
          </w:p>
        </w:tc>
        <w:tc>
          <w:tcPr>
            <w:tcW w:w="448" w:type="pct"/>
            <w:vAlign w:val="center"/>
          </w:tcPr>
          <w:p w14:paraId="4321260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9BCB07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06CB6C0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18.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44FB058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18,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D0F06F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48B418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6245F69E" w14:textId="77777777" w:rsidTr="00F25469">
        <w:trPr>
          <w:trHeight w:val="144"/>
        </w:trPr>
        <w:tc>
          <w:tcPr>
            <w:tcW w:w="264" w:type="pct"/>
          </w:tcPr>
          <w:p w14:paraId="20861DB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0" w:type="pct"/>
          </w:tcPr>
          <w:p w14:paraId="542F6134" w14:textId="233D4B36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Древнейшие чудотворные иконы</w:t>
            </w:r>
          </w:p>
        </w:tc>
        <w:tc>
          <w:tcPr>
            <w:tcW w:w="448" w:type="pct"/>
            <w:vAlign w:val="center"/>
          </w:tcPr>
          <w:p w14:paraId="38B0F2A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75A376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5B0B52F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учебнику. Урок № 19. Рабочая тетрадь ОПК. </w:t>
            </w: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 Бородина</w:t>
            </w:r>
          </w:p>
        </w:tc>
        <w:tc>
          <w:tcPr>
            <w:tcW w:w="842" w:type="pct"/>
            <w:vAlign w:val="center"/>
          </w:tcPr>
          <w:p w14:paraId="5C7B8A2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урок № 19, рабочая тетрадь задания на </w:t>
            </w: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</w:t>
            </w:r>
          </w:p>
        </w:tc>
        <w:tc>
          <w:tcPr>
            <w:tcW w:w="561" w:type="pct"/>
            <w:vAlign w:val="center"/>
          </w:tcPr>
          <w:p w14:paraId="0A6FD6A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F89BDD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38CF5BBF" w14:textId="77777777" w:rsidTr="00F25469">
        <w:trPr>
          <w:trHeight w:val="144"/>
        </w:trPr>
        <w:tc>
          <w:tcPr>
            <w:tcW w:w="264" w:type="pct"/>
          </w:tcPr>
          <w:p w14:paraId="3112E6B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" w:type="pct"/>
          </w:tcPr>
          <w:p w14:paraId="3D2AA43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Молитва</w:t>
            </w:r>
          </w:p>
        </w:tc>
        <w:tc>
          <w:tcPr>
            <w:tcW w:w="448" w:type="pct"/>
            <w:vAlign w:val="center"/>
          </w:tcPr>
          <w:p w14:paraId="27EBD89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DE0A1D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4DADD3E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20.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0A6349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20,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33CFE4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5F450D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53F77487" w14:textId="77777777" w:rsidTr="00F25469">
        <w:trPr>
          <w:trHeight w:val="144"/>
        </w:trPr>
        <w:tc>
          <w:tcPr>
            <w:tcW w:w="264" w:type="pct"/>
          </w:tcPr>
          <w:p w14:paraId="05FF750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0" w:type="pct"/>
          </w:tcPr>
          <w:p w14:paraId="343A0BDA" w14:textId="017B243F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</w:t>
            </w:r>
          </w:p>
        </w:tc>
        <w:tc>
          <w:tcPr>
            <w:tcW w:w="448" w:type="pct"/>
            <w:vAlign w:val="center"/>
          </w:tcPr>
          <w:p w14:paraId="31E5706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A1600D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492A7D9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21.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7E20C2A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21,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49D84E5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A4353E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5230DD36" w14:textId="77777777" w:rsidTr="00F25469">
        <w:trPr>
          <w:trHeight w:val="144"/>
        </w:trPr>
        <w:tc>
          <w:tcPr>
            <w:tcW w:w="264" w:type="pct"/>
          </w:tcPr>
          <w:p w14:paraId="573E392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0" w:type="pct"/>
          </w:tcPr>
          <w:p w14:paraId="09248743" w14:textId="6C2A3F41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Почитание святых в православной культуре</w:t>
            </w:r>
          </w:p>
        </w:tc>
        <w:tc>
          <w:tcPr>
            <w:tcW w:w="448" w:type="pct"/>
            <w:vAlign w:val="center"/>
          </w:tcPr>
          <w:p w14:paraId="5965B7E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E4C28D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3AC70AA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22.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0F1A1D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22,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50DB36E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4D749A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49D23061" w14:textId="77777777" w:rsidTr="00F25469">
        <w:trPr>
          <w:trHeight w:val="144"/>
        </w:trPr>
        <w:tc>
          <w:tcPr>
            <w:tcW w:w="264" w:type="pct"/>
          </w:tcPr>
          <w:p w14:paraId="37A3492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0" w:type="pct"/>
          </w:tcPr>
          <w:p w14:paraId="0E39D2D5" w14:textId="2BC98D90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Символический язык православной культуры</w:t>
            </w:r>
          </w:p>
        </w:tc>
        <w:tc>
          <w:tcPr>
            <w:tcW w:w="448" w:type="pct"/>
            <w:vAlign w:val="center"/>
          </w:tcPr>
          <w:p w14:paraId="5B59E64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2E52FA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4D60FF8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23.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D3838F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23,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10EEEBF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8DE78E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1AAD04B0" w14:textId="77777777" w:rsidTr="00F25469">
        <w:trPr>
          <w:trHeight w:val="144"/>
        </w:trPr>
        <w:tc>
          <w:tcPr>
            <w:tcW w:w="264" w:type="pct"/>
          </w:tcPr>
          <w:p w14:paraId="1F96E4F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" w:type="pct"/>
          </w:tcPr>
          <w:p w14:paraId="7ADB7906" w14:textId="6E48905F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Христианское искусство. Икона, фреска, картина.</w:t>
            </w:r>
          </w:p>
        </w:tc>
        <w:tc>
          <w:tcPr>
            <w:tcW w:w="448" w:type="pct"/>
            <w:vAlign w:val="center"/>
          </w:tcPr>
          <w:p w14:paraId="50BEE77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6C1DB7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160CBF3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24.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210852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24,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4ED14A1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E151AA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3F8A33BD" w14:textId="77777777" w:rsidTr="00F25469">
        <w:trPr>
          <w:trHeight w:val="144"/>
        </w:trPr>
        <w:tc>
          <w:tcPr>
            <w:tcW w:w="264" w:type="pct"/>
          </w:tcPr>
          <w:p w14:paraId="7A99A35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731CEEF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48" w:type="pct"/>
            <w:vAlign w:val="center"/>
          </w:tcPr>
          <w:p w14:paraId="38076A6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F896C4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260A98A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7F8E605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41282C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25300DB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6E144DD7" w14:textId="77777777" w:rsidTr="00F25469">
        <w:trPr>
          <w:trHeight w:val="144"/>
        </w:trPr>
        <w:tc>
          <w:tcPr>
            <w:tcW w:w="264" w:type="pct"/>
          </w:tcPr>
          <w:p w14:paraId="33EFBDD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0F52B55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  <w:proofErr w:type="gramStart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( 7</w:t>
            </w:r>
            <w:proofErr w:type="gramEnd"/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уроков)</w:t>
            </w:r>
          </w:p>
        </w:tc>
        <w:tc>
          <w:tcPr>
            <w:tcW w:w="448" w:type="pct"/>
            <w:vAlign w:val="center"/>
          </w:tcPr>
          <w:p w14:paraId="7303114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57BAF91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3AF2734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023CF35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774FF8D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20A3EB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336FE012" w14:textId="77777777" w:rsidTr="00F25469">
        <w:trPr>
          <w:trHeight w:val="144"/>
        </w:trPr>
        <w:tc>
          <w:tcPr>
            <w:tcW w:w="264" w:type="pct"/>
          </w:tcPr>
          <w:p w14:paraId="1BFB11C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50" w:type="pct"/>
          </w:tcPr>
          <w:p w14:paraId="09E54BF9" w14:textId="70D77C2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Колокольные звоны и церковное пение</w:t>
            </w:r>
          </w:p>
        </w:tc>
        <w:tc>
          <w:tcPr>
            <w:tcW w:w="448" w:type="pct"/>
            <w:vAlign w:val="center"/>
          </w:tcPr>
          <w:p w14:paraId="3CA032A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8C4D88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62B4CB4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25.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4CE6464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25,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39228DB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7DA4B99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475853B" w14:textId="77777777" w:rsidTr="00F25469">
        <w:trPr>
          <w:trHeight w:val="144"/>
        </w:trPr>
        <w:tc>
          <w:tcPr>
            <w:tcW w:w="264" w:type="pct"/>
          </w:tcPr>
          <w:p w14:paraId="65F3D7B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0" w:type="pct"/>
          </w:tcPr>
          <w:p w14:paraId="56A6BA9A" w14:textId="15C2D6E3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</w:t>
            </w:r>
          </w:p>
        </w:tc>
        <w:tc>
          <w:tcPr>
            <w:tcW w:w="448" w:type="pct"/>
            <w:vAlign w:val="center"/>
          </w:tcPr>
          <w:p w14:paraId="5551983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649298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2FCB1F0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26.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1E72E4A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26,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38B9C31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497E119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47833E21" w14:textId="77777777" w:rsidTr="00F25469">
        <w:trPr>
          <w:trHeight w:val="144"/>
        </w:trPr>
        <w:tc>
          <w:tcPr>
            <w:tcW w:w="264" w:type="pct"/>
          </w:tcPr>
          <w:p w14:paraId="2B84E4D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0" w:type="pct"/>
          </w:tcPr>
          <w:p w14:paraId="244B5BEE" w14:textId="6EBA7989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</w:t>
            </w:r>
          </w:p>
        </w:tc>
        <w:tc>
          <w:tcPr>
            <w:tcW w:w="448" w:type="pct"/>
            <w:vAlign w:val="center"/>
          </w:tcPr>
          <w:p w14:paraId="7A1274C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117D74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7AAAB3E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27.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1C4A174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27,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6F728E6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8CE905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2C9816D9" w14:textId="77777777" w:rsidTr="00F25469">
        <w:trPr>
          <w:trHeight w:val="144"/>
        </w:trPr>
        <w:tc>
          <w:tcPr>
            <w:tcW w:w="264" w:type="pct"/>
          </w:tcPr>
          <w:p w14:paraId="10F3558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0" w:type="pct"/>
          </w:tcPr>
          <w:p w14:paraId="6223DD59" w14:textId="02D56A05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Православный календарь</w:t>
            </w:r>
          </w:p>
        </w:tc>
        <w:tc>
          <w:tcPr>
            <w:tcW w:w="448" w:type="pct"/>
            <w:vAlign w:val="center"/>
          </w:tcPr>
          <w:p w14:paraId="14EF94F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632CEA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262FA1D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28.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0C6134B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28,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082F0D8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026690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57D9879" w14:textId="77777777" w:rsidTr="00F25469">
        <w:trPr>
          <w:trHeight w:val="144"/>
        </w:trPr>
        <w:tc>
          <w:tcPr>
            <w:tcW w:w="264" w:type="pct"/>
          </w:tcPr>
          <w:p w14:paraId="61B14C7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0" w:type="pct"/>
          </w:tcPr>
          <w:p w14:paraId="69D02017" w14:textId="5050EEFF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Христианская семья и ее ценности</w:t>
            </w:r>
          </w:p>
        </w:tc>
        <w:tc>
          <w:tcPr>
            <w:tcW w:w="448" w:type="pct"/>
            <w:vAlign w:val="center"/>
          </w:tcPr>
          <w:p w14:paraId="706BF38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86ABF2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3234736B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 Урок № 29. Рабочая тетрадь ОПК. А.В. Бородина</w:t>
            </w:r>
          </w:p>
        </w:tc>
        <w:tc>
          <w:tcPr>
            <w:tcW w:w="842" w:type="pct"/>
            <w:vAlign w:val="center"/>
          </w:tcPr>
          <w:p w14:paraId="213C9C8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Учебник урок № 29, рабочая тетрадь задания на выбор</w:t>
            </w:r>
          </w:p>
        </w:tc>
        <w:tc>
          <w:tcPr>
            <w:tcW w:w="561" w:type="pct"/>
            <w:vAlign w:val="center"/>
          </w:tcPr>
          <w:p w14:paraId="2D4D938D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14225E0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6EE42FF9" w14:textId="77777777" w:rsidTr="00F25469">
        <w:trPr>
          <w:trHeight w:val="144"/>
        </w:trPr>
        <w:tc>
          <w:tcPr>
            <w:tcW w:w="264" w:type="pct"/>
          </w:tcPr>
          <w:p w14:paraId="3E4F0557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788CBAF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«Духовные традиции многонационального народа России»</w:t>
            </w:r>
          </w:p>
        </w:tc>
        <w:tc>
          <w:tcPr>
            <w:tcW w:w="448" w:type="pct"/>
            <w:vAlign w:val="center"/>
          </w:tcPr>
          <w:p w14:paraId="49ED5FD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328260F2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4ECDF356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4DFD18C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01ABC79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36156C3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6FBB9002" w14:textId="77777777" w:rsidTr="00F25469">
        <w:trPr>
          <w:trHeight w:val="144"/>
        </w:trPr>
        <w:tc>
          <w:tcPr>
            <w:tcW w:w="264" w:type="pct"/>
          </w:tcPr>
          <w:p w14:paraId="43115FB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50" w:type="pct"/>
          </w:tcPr>
          <w:p w14:paraId="0C90C313" w14:textId="7557DBF2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– </w:t>
            </w:r>
            <w:proofErr w:type="spellStart"/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культурообразующая</w:t>
            </w:r>
            <w:proofErr w:type="spellEnd"/>
            <w:r w:rsidRPr="007709A1">
              <w:rPr>
                <w:rFonts w:ascii="Times New Roman" w:hAnsi="Times New Roman" w:cs="Times New Roman"/>
                <w:sz w:val="24"/>
                <w:szCs w:val="24"/>
              </w:rPr>
              <w:t xml:space="preserve"> религия России</w:t>
            </w:r>
          </w:p>
        </w:tc>
        <w:tc>
          <w:tcPr>
            <w:tcW w:w="448" w:type="pct"/>
            <w:vAlign w:val="center"/>
          </w:tcPr>
          <w:p w14:paraId="2898651A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96B6EE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298BB485" w14:textId="469DC554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учебнику.</w:t>
            </w:r>
          </w:p>
        </w:tc>
        <w:tc>
          <w:tcPr>
            <w:tcW w:w="842" w:type="pct"/>
            <w:vAlign w:val="center"/>
          </w:tcPr>
          <w:p w14:paraId="6F99292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творческих проектов</w:t>
            </w:r>
          </w:p>
        </w:tc>
        <w:tc>
          <w:tcPr>
            <w:tcW w:w="561" w:type="pct"/>
            <w:vAlign w:val="center"/>
          </w:tcPr>
          <w:p w14:paraId="61CCD16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098934CF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A1" w:rsidRPr="007709A1" w14:paraId="02E53DBB" w14:textId="77777777" w:rsidTr="00F25469">
        <w:trPr>
          <w:trHeight w:val="144"/>
        </w:trPr>
        <w:tc>
          <w:tcPr>
            <w:tcW w:w="264" w:type="pct"/>
          </w:tcPr>
          <w:p w14:paraId="0990A061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" w:type="pct"/>
          </w:tcPr>
          <w:p w14:paraId="0C656243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A1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творческих проектов.</w:t>
            </w:r>
          </w:p>
        </w:tc>
        <w:tc>
          <w:tcPr>
            <w:tcW w:w="448" w:type="pct"/>
            <w:vAlign w:val="center"/>
          </w:tcPr>
          <w:p w14:paraId="28776095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6C10F78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 w14:paraId="377B322E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0C40E269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303A8580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14:paraId="5020518C" w14:textId="77777777" w:rsidR="007709A1" w:rsidRPr="007709A1" w:rsidRDefault="007709A1" w:rsidP="007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DC11D" w14:textId="77777777" w:rsidR="007709A1" w:rsidRDefault="007709A1">
      <w:pPr>
        <w:rPr>
          <w:rFonts w:ascii="Times New Roman" w:hAnsi="Times New Roman" w:cs="Times New Roman"/>
          <w:sz w:val="24"/>
          <w:szCs w:val="24"/>
        </w:rPr>
        <w:sectPr w:rsidR="007709A1" w:rsidSect="007709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FA7C3E" w14:textId="5D3CB1CC" w:rsidR="001036F8" w:rsidRPr="00866624" w:rsidRDefault="001036F8">
      <w:pPr>
        <w:rPr>
          <w:rFonts w:ascii="Times New Roman" w:hAnsi="Times New Roman" w:cs="Times New Roman"/>
          <w:sz w:val="24"/>
          <w:szCs w:val="24"/>
        </w:rPr>
      </w:pPr>
    </w:p>
    <w:sectPr w:rsidR="001036F8" w:rsidRPr="00866624" w:rsidSect="000176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BF1E9" w14:textId="77777777" w:rsidR="000D1313" w:rsidRDefault="000D1313" w:rsidP="001036F8">
      <w:pPr>
        <w:spacing w:after="0" w:line="240" w:lineRule="auto"/>
      </w:pPr>
      <w:r>
        <w:separator/>
      </w:r>
    </w:p>
  </w:endnote>
  <w:endnote w:type="continuationSeparator" w:id="0">
    <w:p w14:paraId="5F05B1A6" w14:textId="77777777" w:rsidR="000D1313" w:rsidRDefault="000D1313" w:rsidP="0010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D1740" w14:textId="77777777" w:rsidR="000D1313" w:rsidRDefault="000D1313" w:rsidP="001036F8">
      <w:pPr>
        <w:spacing w:after="0" w:line="240" w:lineRule="auto"/>
      </w:pPr>
      <w:r>
        <w:separator/>
      </w:r>
    </w:p>
  </w:footnote>
  <w:footnote w:type="continuationSeparator" w:id="0">
    <w:p w14:paraId="0B5D95C7" w14:textId="77777777" w:rsidR="000D1313" w:rsidRDefault="000D1313" w:rsidP="00103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1C2869"/>
    <w:multiLevelType w:val="hybridMultilevel"/>
    <w:tmpl w:val="B97EADBE"/>
    <w:lvl w:ilvl="0" w:tplc="9FAAE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393077"/>
    <w:multiLevelType w:val="hybridMultilevel"/>
    <w:tmpl w:val="20CE08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4B8D"/>
    <w:multiLevelType w:val="hybridMultilevel"/>
    <w:tmpl w:val="25C6A6A8"/>
    <w:lvl w:ilvl="0" w:tplc="C68C9358">
      <w:start w:val="1"/>
      <w:numFmt w:val="decimal"/>
      <w:lvlText w:val="%1."/>
      <w:lvlJc w:val="left"/>
      <w:pPr>
        <w:ind w:left="1080" w:hanging="360"/>
      </w:pPr>
      <w:rPr>
        <w:rFonts w:hint="default"/>
        <w:color w:val="3736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C31F8"/>
    <w:multiLevelType w:val="hybridMultilevel"/>
    <w:tmpl w:val="B732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854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D4D5B08"/>
    <w:multiLevelType w:val="hybridMultilevel"/>
    <w:tmpl w:val="3442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12029C"/>
    <w:multiLevelType w:val="hybridMultilevel"/>
    <w:tmpl w:val="88C6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B6369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39347A6"/>
    <w:multiLevelType w:val="hybridMultilevel"/>
    <w:tmpl w:val="41C8F288"/>
    <w:lvl w:ilvl="0" w:tplc="8A344CA8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E86518E"/>
    <w:multiLevelType w:val="hybridMultilevel"/>
    <w:tmpl w:val="5D9A3626"/>
    <w:lvl w:ilvl="0" w:tplc="C186E4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92B27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0EA1D24"/>
    <w:multiLevelType w:val="hybridMultilevel"/>
    <w:tmpl w:val="47A28506"/>
    <w:lvl w:ilvl="0" w:tplc="EDA8FF3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CA415F"/>
    <w:multiLevelType w:val="multilevel"/>
    <w:tmpl w:val="42E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EC5912"/>
    <w:multiLevelType w:val="hybridMultilevel"/>
    <w:tmpl w:val="C24A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0B52"/>
    <w:multiLevelType w:val="multilevel"/>
    <w:tmpl w:val="023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36D5D"/>
    <w:multiLevelType w:val="multilevel"/>
    <w:tmpl w:val="95DC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959A6"/>
    <w:multiLevelType w:val="hybridMultilevel"/>
    <w:tmpl w:val="F228AD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E17358"/>
    <w:multiLevelType w:val="hybridMultilevel"/>
    <w:tmpl w:val="8658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211CB"/>
    <w:multiLevelType w:val="hybridMultilevel"/>
    <w:tmpl w:val="924A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D110D"/>
    <w:multiLevelType w:val="hybridMultilevel"/>
    <w:tmpl w:val="66925D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EA30D1E"/>
    <w:multiLevelType w:val="hybridMultilevel"/>
    <w:tmpl w:val="D50C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6"/>
  </w:num>
  <w:num w:numId="15">
    <w:abstractNumId w:val="3"/>
  </w:num>
  <w:num w:numId="16">
    <w:abstractNumId w:val="7"/>
  </w:num>
  <w:num w:numId="17">
    <w:abstractNumId w:val="9"/>
  </w:num>
  <w:num w:numId="18">
    <w:abstractNumId w:val="19"/>
  </w:num>
  <w:num w:numId="19">
    <w:abstractNumId w:val="13"/>
  </w:num>
  <w:num w:numId="20">
    <w:abstractNumId w:val="10"/>
  </w:num>
  <w:num w:numId="21">
    <w:abstractNumId w:val="4"/>
  </w:num>
  <w:num w:numId="22">
    <w:abstractNumId w:val="8"/>
  </w:num>
  <w:num w:numId="23">
    <w:abstractNumId w:val="15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CF"/>
    <w:rsid w:val="000176ED"/>
    <w:rsid w:val="000D1313"/>
    <w:rsid w:val="001036F8"/>
    <w:rsid w:val="0013051B"/>
    <w:rsid w:val="00162AFF"/>
    <w:rsid w:val="001756CF"/>
    <w:rsid w:val="001901E7"/>
    <w:rsid w:val="001D44B8"/>
    <w:rsid w:val="00207119"/>
    <w:rsid w:val="00230D0C"/>
    <w:rsid w:val="0025208F"/>
    <w:rsid w:val="00283BCD"/>
    <w:rsid w:val="002A703A"/>
    <w:rsid w:val="00345EE0"/>
    <w:rsid w:val="003717DA"/>
    <w:rsid w:val="00382017"/>
    <w:rsid w:val="0039732E"/>
    <w:rsid w:val="003C6D86"/>
    <w:rsid w:val="00413334"/>
    <w:rsid w:val="004D5B52"/>
    <w:rsid w:val="00556B28"/>
    <w:rsid w:val="0057498F"/>
    <w:rsid w:val="00594EDE"/>
    <w:rsid w:val="00675621"/>
    <w:rsid w:val="006A4638"/>
    <w:rsid w:val="006B7F98"/>
    <w:rsid w:val="006E7B14"/>
    <w:rsid w:val="007709A1"/>
    <w:rsid w:val="007B3908"/>
    <w:rsid w:val="007B518E"/>
    <w:rsid w:val="007B6297"/>
    <w:rsid w:val="007F1E06"/>
    <w:rsid w:val="00811629"/>
    <w:rsid w:val="00840968"/>
    <w:rsid w:val="00865D96"/>
    <w:rsid w:val="00866624"/>
    <w:rsid w:val="008670AD"/>
    <w:rsid w:val="0091098C"/>
    <w:rsid w:val="0092213F"/>
    <w:rsid w:val="00922CFC"/>
    <w:rsid w:val="009B18D5"/>
    <w:rsid w:val="009C3DCE"/>
    <w:rsid w:val="00A03432"/>
    <w:rsid w:val="00AD345A"/>
    <w:rsid w:val="00AD78E2"/>
    <w:rsid w:val="00B72E7B"/>
    <w:rsid w:val="00C304D0"/>
    <w:rsid w:val="00C427EC"/>
    <w:rsid w:val="00C94CBB"/>
    <w:rsid w:val="00CD64D4"/>
    <w:rsid w:val="00D0363B"/>
    <w:rsid w:val="00DA3632"/>
    <w:rsid w:val="00DB1F8B"/>
    <w:rsid w:val="00E74865"/>
    <w:rsid w:val="00F26B06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3446B"/>
  <w15:docId w15:val="{A3AE28CD-6213-42B9-B4E4-D857B6B5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051B"/>
  </w:style>
  <w:style w:type="paragraph" w:styleId="1">
    <w:name w:val="heading 1"/>
    <w:basedOn w:val="a"/>
    <w:next w:val="a0"/>
    <w:link w:val="10"/>
    <w:qFormat/>
    <w:rsid w:val="001756CF"/>
    <w:pPr>
      <w:keepNext/>
      <w:widowControl w:val="0"/>
      <w:tabs>
        <w:tab w:val="num" w:pos="720"/>
      </w:tabs>
      <w:suppressAutoHyphens/>
      <w:spacing w:after="0" w:line="100" w:lineRule="atLeast"/>
      <w:ind w:left="720" w:hanging="360"/>
      <w:outlineLvl w:val="0"/>
    </w:pPr>
    <w:rPr>
      <w:rFonts w:ascii="Calibri" w:eastAsia="Times New Roman" w:hAnsi="Calibri" w:cs="Times New Roman"/>
      <w:b/>
      <w:kern w:val="2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756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1756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756CF"/>
    <w:rPr>
      <w:rFonts w:ascii="Calibri" w:eastAsia="Times New Roman" w:hAnsi="Calibri" w:cs="Times New Roman"/>
      <w:b/>
      <w:kern w:val="2"/>
      <w:sz w:val="24"/>
      <w:szCs w:val="20"/>
      <w:lang w:eastAsia="ar-SA"/>
    </w:rPr>
  </w:style>
  <w:style w:type="paragraph" w:styleId="a0">
    <w:name w:val="Body Text"/>
    <w:basedOn w:val="a"/>
    <w:link w:val="a6"/>
    <w:rsid w:val="001756CF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kern w:val="2"/>
      <w:sz w:val="24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1756CF"/>
    <w:rPr>
      <w:rFonts w:ascii="Calibri" w:eastAsia="Times New Roman" w:hAnsi="Calibri" w:cs="Times New Roman"/>
      <w:kern w:val="2"/>
      <w:sz w:val="24"/>
      <w:szCs w:val="20"/>
      <w:lang w:eastAsia="ar-SA"/>
    </w:rPr>
  </w:style>
  <w:style w:type="table" w:styleId="a7">
    <w:name w:val="Table Grid"/>
    <w:basedOn w:val="a2"/>
    <w:uiPriority w:val="59"/>
    <w:rsid w:val="001756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10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1036F8"/>
  </w:style>
  <w:style w:type="paragraph" w:styleId="aa">
    <w:name w:val="footer"/>
    <w:basedOn w:val="a"/>
    <w:link w:val="ab"/>
    <w:uiPriority w:val="99"/>
    <w:semiHidden/>
    <w:unhideWhenUsed/>
    <w:rsid w:val="0010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1036F8"/>
  </w:style>
  <w:style w:type="character" w:customStyle="1" w:styleId="ac">
    <w:name w:val="Заголовок Знак"/>
    <w:link w:val="ad"/>
    <w:locked/>
    <w:rsid w:val="009B18D5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B18D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1"/>
    <w:uiPriority w:val="10"/>
    <w:rsid w:val="009B1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7B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B3908"/>
    <w:rPr>
      <w:rFonts w:ascii="Tahoma" w:hAnsi="Tahoma" w:cs="Tahoma"/>
      <w:sz w:val="16"/>
      <w:szCs w:val="16"/>
    </w:rPr>
  </w:style>
  <w:style w:type="character" w:styleId="af0">
    <w:name w:val="Hyperlink"/>
    <w:basedOn w:val="a1"/>
    <w:uiPriority w:val="99"/>
    <w:unhideWhenUsed/>
    <w:rsid w:val="0057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ib.pstgu.ru%2Ficons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azbyka.ru%2Ftserkov%2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%3A%2F%2Fzakonbozhi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ravoli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kvi94@mail.ru</cp:lastModifiedBy>
  <cp:revision>2</cp:revision>
  <cp:lastPrinted>2019-06-07T04:58:00Z</cp:lastPrinted>
  <dcterms:created xsi:type="dcterms:W3CDTF">2023-06-30T04:14:00Z</dcterms:created>
  <dcterms:modified xsi:type="dcterms:W3CDTF">2023-06-30T04:14:00Z</dcterms:modified>
</cp:coreProperties>
</file>