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FE11D" w14:textId="0990AE53" w:rsidR="00E26ECA" w:rsidRDefault="00E26ECA" w:rsidP="00630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E79ABE" w14:textId="77777777" w:rsidR="00E26ECA" w:rsidRDefault="00E26ECA" w:rsidP="00630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28526D" w14:textId="3B91759B" w:rsidR="00E26ECA" w:rsidRDefault="001F2E13" w:rsidP="00630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65986FC" wp14:editId="0D7A5BFC">
            <wp:extent cx="5940425" cy="76813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EEC8E" w14:textId="3AB9D3C6" w:rsidR="00E26ECA" w:rsidRDefault="00E26ECA" w:rsidP="00630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F5A59A" w14:textId="77777777" w:rsidR="00E26ECA" w:rsidRDefault="00E26ECA" w:rsidP="00630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DEF09F" w14:textId="77777777" w:rsidR="00E26ECA" w:rsidRDefault="00E26ECA" w:rsidP="00630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A72593" w14:textId="0E7C6E03" w:rsidR="00630622" w:rsidRDefault="00630622" w:rsidP="00630622">
      <w:pPr>
        <w:rPr>
          <w:rFonts w:ascii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944FA" w14:textId="77777777" w:rsidR="00630622" w:rsidRPr="00212242" w:rsidRDefault="00630622" w:rsidP="00630622">
      <w:pPr>
        <w:rPr>
          <w:rFonts w:ascii="Times New Roman" w:hAnsi="Times New Roman" w:cs="Times New Roman"/>
          <w:b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6440AEFB" w14:textId="77777777" w:rsidR="00630622" w:rsidRPr="00212242" w:rsidRDefault="00630622" w:rsidP="00630622">
      <w:pPr>
        <w:pStyle w:val="a4"/>
        <w:numPr>
          <w:ilvl w:val="0"/>
          <w:numId w:val="21"/>
        </w:numPr>
        <w:spacing w:before="100" w:beforeAutospacing="1" w:after="0" w:line="36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12242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записка.</w:t>
      </w:r>
    </w:p>
    <w:p w14:paraId="2085B2CB" w14:textId="77777777" w:rsidR="00630622" w:rsidRPr="00212242" w:rsidRDefault="00630622" w:rsidP="0063062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24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Настоящая </w:t>
      </w:r>
      <w:r w:rsidRPr="0021224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рабочая программа </w:t>
      </w:r>
      <w:r w:rsidRPr="0021224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составлена с учётом образовательных запросов учащихся и их родителей (законных представителей) </w:t>
      </w:r>
      <w:r w:rsidRPr="00212242">
        <w:rPr>
          <w:rFonts w:ascii="Times New Roman" w:hAnsi="Times New Roman" w:cs="Times New Roman"/>
          <w:sz w:val="28"/>
          <w:szCs w:val="28"/>
        </w:rPr>
        <w:t>для обучаю</w:t>
      </w:r>
      <w:r w:rsidRPr="00212242">
        <w:rPr>
          <w:rFonts w:ascii="Times New Roman" w:eastAsia="Times New Roman" w:hAnsi="Times New Roman" w:cs="Times New Roman"/>
          <w:sz w:val="28"/>
          <w:szCs w:val="28"/>
        </w:rPr>
        <w:t>щихся 2 - 4 класса.</w:t>
      </w:r>
      <w:r w:rsidRPr="00212242">
        <w:rPr>
          <w:rFonts w:ascii="Times New Roman" w:hAnsi="Times New Roman" w:cs="Times New Roman"/>
          <w:sz w:val="28"/>
          <w:szCs w:val="28"/>
        </w:rPr>
        <w:t xml:space="preserve"> АНОО «Православная гимназия». АНОО «Православная гимназия» является конфессионально ориентированной  общеобразовательной организацией и имеет в учебном плане </w:t>
      </w:r>
      <w:proofErr w:type="spellStart"/>
      <w:r w:rsidRPr="00212242">
        <w:rPr>
          <w:rFonts w:ascii="Times New Roman" w:hAnsi="Times New Roman" w:cs="Times New Roman"/>
          <w:sz w:val="28"/>
          <w:szCs w:val="28"/>
        </w:rPr>
        <w:t>вероучительные</w:t>
      </w:r>
      <w:proofErr w:type="spellEnd"/>
      <w:r w:rsidRPr="00212242">
        <w:rPr>
          <w:rFonts w:ascii="Times New Roman" w:hAnsi="Times New Roman" w:cs="Times New Roman"/>
          <w:sz w:val="28"/>
          <w:szCs w:val="28"/>
        </w:rPr>
        <w:t xml:space="preserve"> предметы. Данный курс не заменяет </w:t>
      </w:r>
      <w:proofErr w:type="spellStart"/>
      <w:r w:rsidRPr="00212242">
        <w:rPr>
          <w:rFonts w:ascii="Times New Roman" w:hAnsi="Times New Roman" w:cs="Times New Roman"/>
          <w:sz w:val="28"/>
          <w:szCs w:val="28"/>
        </w:rPr>
        <w:t>вероучительное</w:t>
      </w:r>
      <w:proofErr w:type="spellEnd"/>
      <w:r w:rsidRPr="00212242">
        <w:rPr>
          <w:rFonts w:ascii="Times New Roman" w:hAnsi="Times New Roman" w:cs="Times New Roman"/>
          <w:sz w:val="28"/>
          <w:szCs w:val="28"/>
        </w:rPr>
        <w:t xml:space="preserve">  образование, традиционно носящее название «Закон Божий». Назначение религиозно-познавательного культурологического образования существенно отличается от религиозного, то есть обучения собственно религии и воспитания в ней. «Основы православной культуры» изучаются как историко-культурологический предмет, как фундаментальная духовно-нравственная основа отечественной культуры и культур многих народов мира. Курс ОПК наглядно показывает глубокую </w:t>
      </w:r>
      <w:proofErr w:type="spellStart"/>
      <w:r w:rsidRPr="00212242">
        <w:rPr>
          <w:rFonts w:ascii="Times New Roman" w:hAnsi="Times New Roman" w:cs="Times New Roman"/>
          <w:sz w:val="28"/>
          <w:szCs w:val="28"/>
        </w:rPr>
        <w:t>укорененность</w:t>
      </w:r>
      <w:proofErr w:type="spellEnd"/>
      <w:r w:rsidRPr="00212242">
        <w:rPr>
          <w:rFonts w:ascii="Times New Roman" w:hAnsi="Times New Roman" w:cs="Times New Roman"/>
          <w:sz w:val="28"/>
          <w:szCs w:val="28"/>
        </w:rPr>
        <w:t xml:space="preserve"> православия в русской и других культурах мира, в том числе современных, раскрывают их духовное содержание и способствуют качественному освоению отечественной и мировой культуры.</w:t>
      </w:r>
      <w:r w:rsidRPr="0021224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212242">
        <w:rPr>
          <w:rFonts w:ascii="Times New Roman" w:eastAsia="Times New Roman" w:hAnsi="Times New Roman" w:cs="Times New Roman"/>
          <w:sz w:val="28"/>
          <w:szCs w:val="28"/>
        </w:rPr>
        <w:t>Содержание программы направлено на освоение учащимися знаний, умений и навыков на базовом уровне, что соответствует Основной Образовательной Программе гимназии.</w:t>
      </w:r>
    </w:p>
    <w:p w14:paraId="4428E6E5" w14:textId="77777777" w:rsidR="00630622" w:rsidRPr="00212242" w:rsidRDefault="00630622" w:rsidP="00630622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212242">
        <w:rPr>
          <w:rFonts w:ascii="Times New Roman" w:eastAsia="Times New Roman" w:hAnsi="Times New Roman"/>
          <w:sz w:val="28"/>
          <w:szCs w:val="28"/>
        </w:rPr>
        <w:t>Рабочая  программа  учебного  курса  «Основы православной культуры» (далее – рабочая программа)    составлена на основе программы А.В. Бородиной  «История религиозной</w:t>
      </w:r>
      <w:r w:rsidRPr="00212242">
        <w:rPr>
          <w:rFonts w:ascii="Times New Roman" w:hAnsi="Times New Roman"/>
          <w:sz w:val="28"/>
          <w:szCs w:val="28"/>
        </w:rPr>
        <w:t xml:space="preserve"> культуры» с использованием рабочих тетрадей УМК «Вертоград» Захаровой Л.А.</w:t>
      </w:r>
      <w:r w:rsidRPr="00212242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702EAE2A" w14:textId="2FB890D0" w:rsidR="00630622" w:rsidRDefault="00630622" w:rsidP="00630622">
      <w:pPr>
        <w:pStyle w:val="ParagraphStyle"/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b/>
          <w:bCs/>
          <w:sz w:val="28"/>
          <w:szCs w:val="28"/>
        </w:rPr>
        <w:t xml:space="preserve">ЦЕЛИ УЧЕБНОГО ПРЕДМЕТА - </w:t>
      </w:r>
      <w:r w:rsidRPr="00212242">
        <w:rPr>
          <w:rFonts w:ascii="Times New Roman" w:eastAsia="Times New Roman" w:hAnsi="Times New Roman" w:cs="Times New Roman"/>
          <w:sz w:val="28"/>
          <w:szCs w:val="28"/>
        </w:rPr>
        <w:t>формирование мотиваций к осознанному нравственному поведению, основанному на знании и уважении культурных и религиозных традиций многонационального народ</w:t>
      </w:r>
      <w:r w:rsidR="00EB7C8F">
        <w:rPr>
          <w:rFonts w:ascii="Times New Roman" w:eastAsia="Times New Roman" w:hAnsi="Times New Roman" w:cs="Times New Roman"/>
          <w:sz w:val="28"/>
          <w:szCs w:val="28"/>
        </w:rPr>
        <w:t>а России.</w:t>
      </w:r>
    </w:p>
    <w:p w14:paraId="1D286D2E" w14:textId="62B9A381" w:rsidR="00EB7C8F" w:rsidRPr="00EB7C8F" w:rsidRDefault="00EB7C8F" w:rsidP="00EB7C8F">
      <w:pPr>
        <w:pStyle w:val="ParagraphStyle"/>
        <w:spacing w:before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C8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32F140C6" w14:textId="77777777" w:rsidR="00EB7C8F" w:rsidRPr="00EB7C8F" w:rsidRDefault="00EB7C8F" w:rsidP="00EB7C8F">
      <w:pPr>
        <w:pStyle w:val="ParagraphStyle"/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C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познакомить обучающихся с основами православной культуры; развивать представления младшего подростка о значении нравственных норм и ценностей для достойной жизни личности, семьи, общества;</w:t>
      </w:r>
    </w:p>
    <w:p w14:paraId="6C4EB535" w14:textId="77777777" w:rsidR="00EB7C8F" w:rsidRPr="00EB7C8F" w:rsidRDefault="00EB7C8F" w:rsidP="00EB7C8F">
      <w:pPr>
        <w:pStyle w:val="ParagraphStyle"/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C8F">
        <w:rPr>
          <w:rFonts w:ascii="Times New Roman" w:eastAsia="Times New Roman" w:hAnsi="Times New Roman" w:cs="Times New Roman"/>
          <w:sz w:val="28"/>
          <w:szCs w:val="28"/>
        </w:rPr>
        <w:t>- развивать способности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14:paraId="569855C6" w14:textId="41445DB8" w:rsidR="00EB7C8F" w:rsidRPr="00212242" w:rsidRDefault="00EB7C8F" w:rsidP="00EB7C8F">
      <w:pPr>
        <w:pStyle w:val="ParagraphStyle"/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C8F">
        <w:rPr>
          <w:rFonts w:ascii="Times New Roman" w:eastAsia="Times New Roman" w:hAnsi="Times New Roman" w:cs="Times New Roman"/>
          <w:sz w:val="28"/>
          <w:szCs w:val="28"/>
        </w:rPr>
        <w:t>- показать особенности культуры России, происхождение духовно-эстетических ценностей русского народа, роли православия в формир</w:t>
      </w:r>
      <w:r>
        <w:rPr>
          <w:rFonts w:ascii="Times New Roman" w:eastAsia="Times New Roman" w:hAnsi="Times New Roman" w:cs="Times New Roman"/>
          <w:sz w:val="28"/>
          <w:szCs w:val="28"/>
        </w:rPr>
        <w:t>овании русской культуры.</w:t>
      </w:r>
      <w:bookmarkStart w:id="0" w:name="_GoBack"/>
      <w:bookmarkEnd w:id="0"/>
    </w:p>
    <w:p w14:paraId="49DC6C54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>УМК</w:t>
      </w:r>
    </w:p>
    <w:p w14:paraId="2834C216" w14:textId="77777777" w:rsidR="00630622" w:rsidRPr="00212242" w:rsidRDefault="00630622" w:rsidP="00630622">
      <w:pPr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2242">
        <w:rPr>
          <w:rFonts w:ascii="Times New Roman" w:eastAsia="Calibri" w:hAnsi="Times New Roman" w:cs="Times New Roman"/>
          <w:sz w:val="28"/>
          <w:szCs w:val="28"/>
          <w:lang w:eastAsia="en-US"/>
        </w:rPr>
        <w:t>А.В. Бородина Основы православной культуры. Мы и наша культура Учебное пособие для первого класса.  - М., 2013.</w:t>
      </w:r>
    </w:p>
    <w:p w14:paraId="0B068B3B" w14:textId="77777777" w:rsidR="00630622" w:rsidRPr="00212242" w:rsidRDefault="00630622" w:rsidP="00630622">
      <w:pPr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2242">
        <w:rPr>
          <w:rFonts w:ascii="Times New Roman" w:eastAsia="Calibri" w:hAnsi="Times New Roman" w:cs="Times New Roman"/>
          <w:sz w:val="28"/>
          <w:szCs w:val="28"/>
          <w:lang w:eastAsia="en-US"/>
        </w:rPr>
        <w:t>А. В. Бородина Основы православной культуры. О чём рассказывают икона и Библия. Учебное пособие для третьего класса.  - М., 2013.</w:t>
      </w:r>
    </w:p>
    <w:p w14:paraId="1518039E" w14:textId="77777777" w:rsidR="00630622" w:rsidRPr="00212242" w:rsidRDefault="00630622" w:rsidP="00630622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12242">
        <w:rPr>
          <w:rFonts w:ascii="Times New Roman" w:eastAsia="Calibri" w:hAnsi="Times New Roman" w:cs="Times New Roman"/>
          <w:sz w:val="28"/>
          <w:szCs w:val="28"/>
          <w:lang w:eastAsia="en-US"/>
        </w:rPr>
        <w:t>А.В. Бородина Основы духовно-нравственной культуры народов России: основы православной культуры: учебник для 4 класса общеобразовательных учреждений.- М., 2013</w:t>
      </w:r>
    </w:p>
    <w:p w14:paraId="554F8C2E" w14:textId="52BD790E" w:rsidR="00630622" w:rsidRPr="00FF6E5B" w:rsidRDefault="00630622" w:rsidP="0063062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E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Учебный план образовательного учреждения АНОО «Православная гимназия» на этапе основного общего образования включает </w:t>
      </w:r>
      <w:r w:rsidR="001F2E13">
        <w:rPr>
          <w:rFonts w:ascii="Times New Roman" w:eastAsia="Calibri" w:hAnsi="Times New Roman" w:cs="Times New Roman"/>
          <w:sz w:val="28"/>
          <w:szCs w:val="28"/>
          <w:lang w:eastAsia="en-US"/>
        </w:rPr>
        <w:t>64</w:t>
      </w:r>
      <w:r w:rsidRPr="00FF6E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часа для обязательного изучения образовательной области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Основы Православной Культуры</w:t>
      </w:r>
      <w:r w:rsidRPr="00FF6E5B">
        <w:rPr>
          <w:rFonts w:ascii="Times New Roman" w:eastAsia="Calibri" w:hAnsi="Times New Roman" w:cs="Times New Roman"/>
          <w:sz w:val="28"/>
          <w:szCs w:val="28"/>
          <w:lang w:eastAsia="en-US"/>
        </w:rPr>
        <w:t>». Срок реализации программы 1 год.</w:t>
      </w:r>
    </w:p>
    <w:p w14:paraId="67C19AFF" w14:textId="77777777" w:rsidR="00630622" w:rsidRPr="00FF6E5B" w:rsidRDefault="00630622" w:rsidP="0063062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224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2</w:t>
      </w:r>
      <w:r w:rsidRPr="00FF6E5B">
        <w:rPr>
          <w:rFonts w:ascii="Times New Roman" w:eastAsia="Calibri" w:hAnsi="Times New Roman" w:cs="Times New Roman"/>
          <w:sz w:val="28"/>
          <w:szCs w:val="28"/>
          <w:lang w:eastAsia="en-US"/>
        </w:rPr>
        <w:t>-м классе – 34 ч. из расчета 1 часа в неделю</w:t>
      </w:r>
    </w:p>
    <w:p w14:paraId="0964241F" w14:textId="77777777" w:rsidR="00630622" w:rsidRPr="00FF6E5B" w:rsidRDefault="00630622" w:rsidP="0063062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22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в 3</w:t>
      </w:r>
      <w:r w:rsidRPr="00FF6E5B">
        <w:rPr>
          <w:rFonts w:ascii="Times New Roman" w:eastAsia="Calibri" w:hAnsi="Times New Roman" w:cs="Times New Roman"/>
          <w:sz w:val="28"/>
          <w:szCs w:val="28"/>
          <w:lang w:eastAsia="en-US"/>
        </w:rPr>
        <w:t>-м классе – 34ч.  из расчета 1 часа в неделю</w:t>
      </w:r>
    </w:p>
    <w:p w14:paraId="2FB44992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42">
        <w:rPr>
          <w:rFonts w:ascii="Times New Roman" w:hAnsi="Times New Roman" w:cs="Times New Roman"/>
          <w:b/>
          <w:sz w:val="28"/>
          <w:szCs w:val="28"/>
        </w:rPr>
        <w:t>2.Планируемые результаты изучения учебного предмета</w:t>
      </w:r>
    </w:p>
    <w:p w14:paraId="32774307" w14:textId="77777777" w:rsidR="00630622" w:rsidRPr="00212242" w:rsidRDefault="00630622" w:rsidP="00630622">
      <w:pPr>
        <w:pStyle w:val="a0"/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12242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Личностные результаты </w:t>
      </w:r>
    </w:p>
    <w:p w14:paraId="245326FB" w14:textId="77777777" w:rsidR="00630622" w:rsidRPr="00212242" w:rsidRDefault="00630622" w:rsidP="00630622">
      <w:pPr>
        <w:pStyle w:val="a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>укоренение в православной вере, традиции и культуре;</w:t>
      </w:r>
    </w:p>
    <w:p w14:paraId="250B30F2" w14:textId="77777777" w:rsidR="00630622" w:rsidRPr="00212242" w:rsidRDefault="00630622" w:rsidP="00630622">
      <w:pPr>
        <w:pStyle w:val="a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>ознакомление с основами веры в контексте Библейской истории;</w:t>
      </w:r>
    </w:p>
    <w:p w14:paraId="39616B83" w14:textId="77777777" w:rsidR="00630622" w:rsidRPr="00212242" w:rsidRDefault="00630622" w:rsidP="00630622">
      <w:pPr>
        <w:pStyle w:val="a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>приобретение начального опыта личного аскетизма и добродетели (</w:t>
      </w:r>
      <w:proofErr w:type="spellStart"/>
      <w:r w:rsidRPr="00212242">
        <w:rPr>
          <w:rFonts w:ascii="Times New Roman" w:hAnsi="Times New Roman"/>
          <w:sz w:val="28"/>
          <w:szCs w:val="28"/>
        </w:rPr>
        <w:t>Богообщения</w:t>
      </w:r>
      <w:proofErr w:type="spellEnd"/>
      <w:r w:rsidRPr="00212242">
        <w:rPr>
          <w:rFonts w:ascii="Times New Roman" w:hAnsi="Times New Roman"/>
          <w:sz w:val="28"/>
          <w:szCs w:val="28"/>
        </w:rPr>
        <w:t xml:space="preserve"> и жертвенного служения людям);</w:t>
      </w:r>
    </w:p>
    <w:p w14:paraId="696651E3" w14:textId="77777777" w:rsidR="00630622" w:rsidRPr="00212242" w:rsidRDefault="00630622" w:rsidP="00630622">
      <w:pPr>
        <w:pStyle w:val="a0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lastRenderedPageBreak/>
        <w:t>формирование основ российской гражданской идентичности, любовь к Родине, её святыням и культуре, формирование исторической памяти;</w:t>
      </w:r>
    </w:p>
    <w:p w14:paraId="15604E61" w14:textId="77777777" w:rsidR="00630622" w:rsidRPr="00212242" w:rsidRDefault="00630622" w:rsidP="00630622">
      <w:pPr>
        <w:pStyle w:val="a0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 xml:space="preserve"> благоговейное отношение к святыням Православной Церкви;</w:t>
      </w:r>
    </w:p>
    <w:p w14:paraId="2AAB9BB5" w14:textId="77777777" w:rsidR="00630622" w:rsidRPr="00212242" w:rsidRDefault="00630622" w:rsidP="00630622">
      <w:pPr>
        <w:pStyle w:val="a0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 xml:space="preserve"> отношение к миру как  дару Божьему, который нужно беречь и преумножать;</w:t>
      </w:r>
    </w:p>
    <w:p w14:paraId="148138A3" w14:textId="77777777" w:rsidR="00630622" w:rsidRPr="00212242" w:rsidRDefault="00630622" w:rsidP="00630622">
      <w:pPr>
        <w:pStyle w:val="a0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>осознание присутствия Божия в собственной жизни и в мире;</w:t>
      </w:r>
    </w:p>
    <w:p w14:paraId="3C667C70" w14:textId="77777777" w:rsidR="00630622" w:rsidRPr="00212242" w:rsidRDefault="00630622" w:rsidP="00630622">
      <w:pPr>
        <w:pStyle w:val="a0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>наличие мотивации к получению знаний, труду, познавательной деятельности, работе на результат, бережному отношению к материальным и духовным ценностям,</w:t>
      </w:r>
    </w:p>
    <w:p w14:paraId="42C0A982" w14:textId="77777777" w:rsidR="00630622" w:rsidRPr="00212242" w:rsidRDefault="00630622" w:rsidP="00630622">
      <w:pPr>
        <w:pStyle w:val="a0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>воспитание уважения к семье как личной и общественной ценности,</w:t>
      </w:r>
    </w:p>
    <w:p w14:paraId="7433AB60" w14:textId="77777777" w:rsidR="00630622" w:rsidRPr="00212242" w:rsidRDefault="00630622" w:rsidP="00630622">
      <w:pPr>
        <w:pStyle w:val="a0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>усвоение норм христианской нравственности на уровне поступка и поведения, развитие самостоятельности и личной ответственности за свои поступки.</w:t>
      </w:r>
    </w:p>
    <w:p w14:paraId="7D428931" w14:textId="77777777" w:rsidR="00630622" w:rsidRPr="00212242" w:rsidRDefault="00630622" w:rsidP="00630622">
      <w:pPr>
        <w:pStyle w:val="a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12242">
        <w:rPr>
          <w:rFonts w:ascii="Times New Roman" w:hAnsi="Times New Roman"/>
          <w:b/>
          <w:i/>
          <w:sz w:val="28"/>
          <w:szCs w:val="28"/>
        </w:rPr>
        <w:t xml:space="preserve">       Метапредметные результаты </w:t>
      </w:r>
    </w:p>
    <w:p w14:paraId="7C961ECC" w14:textId="77777777" w:rsidR="00630622" w:rsidRPr="00212242" w:rsidRDefault="00630622" w:rsidP="00630622">
      <w:pPr>
        <w:pStyle w:val="a0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 xml:space="preserve">развитие познавательной деятельности младшего школьника в гуманитарной сфере; </w:t>
      </w:r>
    </w:p>
    <w:p w14:paraId="26287E02" w14:textId="77777777" w:rsidR="00630622" w:rsidRPr="00212242" w:rsidRDefault="00630622" w:rsidP="00630622">
      <w:pPr>
        <w:pStyle w:val="a0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>любовь к родному языку, родной истории, литературе и культуре;</w:t>
      </w:r>
    </w:p>
    <w:p w14:paraId="7A76DCFA" w14:textId="77777777" w:rsidR="00630622" w:rsidRPr="00212242" w:rsidRDefault="00630622" w:rsidP="00630622">
      <w:pPr>
        <w:pStyle w:val="a0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>умение сравнивать и анализировать документальные и литературные источники;</w:t>
      </w:r>
    </w:p>
    <w:p w14:paraId="3D08633F" w14:textId="77777777" w:rsidR="00630622" w:rsidRPr="00212242" w:rsidRDefault="00630622" w:rsidP="00630622">
      <w:pPr>
        <w:pStyle w:val="a0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>умение описывать достопамятные события родного края, школы, семьи.</w:t>
      </w:r>
    </w:p>
    <w:p w14:paraId="05D44E9E" w14:textId="77777777" w:rsidR="00630622" w:rsidRPr="00212242" w:rsidRDefault="00630622" w:rsidP="00630622">
      <w:pPr>
        <w:pStyle w:val="a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b/>
          <w:bCs/>
          <w:i/>
          <w:iCs/>
          <w:sz w:val="28"/>
          <w:szCs w:val="28"/>
        </w:rPr>
        <w:t>Предметные результаты</w:t>
      </w:r>
      <w:r w:rsidRPr="00212242">
        <w:rPr>
          <w:rFonts w:ascii="Times New Roman" w:hAnsi="Times New Roman"/>
          <w:sz w:val="28"/>
          <w:szCs w:val="28"/>
        </w:rPr>
        <w:t xml:space="preserve"> </w:t>
      </w:r>
    </w:p>
    <w:p w14:paraId="3CD8B800" w14:textId="77777777" w:rsidR="00630622" w:rsidRPr="00212242" w:rsidRDefault="00630622" w:rsidP="00630622">
      <w:pPr>
        <w:pStyle w:val="a0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 xml:space="preserve">овладение ценностными установками и </w:t>
      </w:r>
      <w:proofErr w:type="spellStart"/>
      <w:r w:rsidRPr="00212242">
        <w:rPr>
          <w:rFonts w:ascii="Times New Roman" w:hAnsi="Times New Roman"/>
          <w:sz w:val="28"/>
          <w:szCs w:val="28"/>
        </w:rPr>
        <w:t>знаниевыми</w:t>
      </w:r>
      <w:proofErr w:type="spellEnd"/>
      <w:r w:rsidRPr="00212242">
        <w:rPr>
          <w:rFonts w:ascii="Times New Roman" w:hAnsi="Times New Roman"/>
          <w:sz w:val="28"/>
          <w:szCs w:val="28"/>
        </w:rPr>
        <w:t xml:space="preserve"> основаниями для осознанной мотивации к нравственному совершенствованию и духовному саморазвитию;</w:t>
      </w:r>
    </w:p>
    <w:p w14:paraId="61179F1B" w14:textId="77777777" w:rsidR="00630622" w:rsidRPr="00212242" w:rsidRDefault="00630622" w:rsidP="00630622">
      <w:pPr>
        <w:pStyle w:val="a0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>знание нравственных, духовных идеалов, хранимых в культурных традициях России, готовность на их основе к сознательному самоограничению в поступках, поведении, расточительном потребительстве;</w:t>
      </w:r>
    </w:p>
    <w:p w14:paraId="623FB71B" w14:textId="77777777" w:rsidR="00630622" w:rsidRPr="00212242" w:rsidRDefault="00630622" w:rsidP="00630622">
      <w:pPr>
        <w:pStyle w:val="a0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lastRenderedPageBreak/>
        <w:t xml:space="preserve"> формирование представлений о православии и его роли в культуре Отечества и истории российской государственности;</w:t>
      </w:r>
    </w:p>
    <w:p w14:paraId="41608104" w14:textId="77777777" w:rsidR="00630622" w:rsidRPr="00212242" w:rsidRDefault="00630622" w:rsidP="00630622">
      <w:pPr>
        <w:widowControl w:val="0"/>
        <w:numPr>
          <w:ilvl w:val="0"/>
          <w:numId w:val="15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t xml:space="preserve">знание некоторых основных догматов Церкви (об ангельском невидимом мире, о </w:t>
      </w:r>
      <w:proofErr w:type="spellStart"/>
      <w:r w:rsidRPr="00212242">
        <w:rPr>
          <w:rFonts w:ascii="Times New Roman" w:hAnsi="Times New Roman" w:cs="Times New Roman"/>
          <w:sz w:val="28"/>
          <w:szCs w:val="28"/>
        </w:rPr>
        <w:t>Боговоплощении</w:t>
      </w:r>
      <w:proofErr w:type="spellEnd"/>
      <w:r w:rsidRPr="00212242">
        <w:rPr>
          <w:rFonts w:ascii="Times New Roman" w:hAnsi="Times New Roman" w:cs="Times New Roman"/>
          <w:sz w:val="28"/>
          <w:szCs w:val="28"/>
        </w:rPr>
        <w:t>, о Святой Троице, о Воскресении);</w:t>
      </w:r>
    </w:p>
    <w:p w14:paraId="2E425A1C" w14:textId="77777777" w:rsidR="00630622" w:rsidRPr="00212242" w:rsidRDefault="00630622" w:rsidP="00630622">
      <w:pPr>
        <w:widowControl w:val="0"/>
        <w:numPr>
          <w:ilvl w:val="0"/>
          <w:numId w:val="15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t xml:space="preserve"> знание Заповедей Божиих и Заповедей блаженства;</w:t>
      </w:r>
    </w:p>
    <w:p w14:paraId="4287ADFA" w14:textId="77777777" w:rsidR="00630622" w:rsidRPr="00212242" w:rsidRDefault="00630622" w:rsidP="00630622">
      <w:pPr>
        <w:pStyle w:val="a0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>Умение пересказывать отдельные истории Священного Писания Ветхого и Нового Завета.</w:t>
      </w:r>
    </w:p>
    <w:p w14:paraId="6A2A266F" w14:textId="77777777" w:rsidR="00630622" w:rsidRPr="002D31EA" w:rsidRDefault="00630622" w:rsidP="00630622">
      <w:pPr>
        <w:pStyle w:val="a0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D31EA">
        <w:rPr>
          <w:rFonts w:ascii="Times New Roman" w:hAnsi="Times New Roman"/>
          <w:sz w:val="28"/>
          <w:szCs w:val="28"/>
        </w:rPr>
        <w:t>Ознакомление с главными православными праздниками, их происхождением, и особенностями празднования;</w:t>
      </w:r>
    </w:p>
    <w:p w14:paraId="6E116FA0" w14:textId="77777777" w:rsidR="00630622" w:rsidRPr="00212242" w:rsidRDefault="00630622" w:rsidP="00630622">
      <w:pPr>
        <w:pStyle w:val="a0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>Ознакомление с назначением и особенностями православной культуры, церковной живописи, архитектуры, музыки и декоративно-прикладного творчества;</w:t>
      </w:r>
    </w:p>
    <w:p w14:paraId="2DF43E45" w14:textId="77777777" w:rsidR="00630622" w:rsidRPr="00212242" w:rsidRDefault="00630622" w:rsidP="00630622">
      <w:pPr>
        <w:pStyle w:val="a0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2242">
        <w:rPr>
          <w:rFonts w:ascii="Times New Roman" w:hAnsi="Times New Roman"/>
          <w:sz w:val="28"/>
          <w:szCs w:val="28"/>
        </w:rPr>
        <w:t>умение рассказывать о важнейших событиях из истории России и Русской Православной Церкви: просвещении славян, происхождении славянской письменности, Крещении Руси, о первых русских святых, о первых монастырях;</w:t>
      </w:r>
    </w:p>
    <w:p w14:paraId="0E059B56" w14:textId="77777777" w:rsidR="00630622" w:rsidRPr="00212242" w:rsidRDefault="00630622" w:rsidP="00630622">
      <w:pPr>
        <w:widowControl w:val="0"/>
        <w:numPr>
          <w:ilvl w:val="0"/>
          <w:numId w:val="16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t>видеть учительный смысл в действиях конкретных личностей Библейской истории;</w:t>
      </w:r>
    </w:p>
    <w:p w14:paraId="0824E38C" w14:textId="77777777" w:rsidR="00630622" w:rsidRPr="00212242" w:rsidRDefault="00630622" w:rsidP="00630622">
      <w:pPr>
        <w:widowControl w:val="0"/>
        <w:numPr>
          <w:ilvl w:val="0"/>
          <w:numId w:val="16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t>знать смысл некоторых  Церковных Таинств;</w:t>
      </w:r>
    </w:p>
    <w:p w14:paraId="0A3A3945" w14:textId="77777777" w:rsidR="00630622" w:rsidRPr="00212242" w:rsidRDefault="00630622" w:rsidP="00630622">
      <w:pPr>
        <w:widowControl w:val="0"/>
        <w:numPr>
          <w:ilvl w:val="0"/>
          <w:numId w:val="16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t>знать и объяснять золотое правило нравственности, основные понятия христианской нравственности;</w:t>
      </w:r>
    </w:p>
    <w:p w14:paraId="76B3C383" w14:textId="77777777" w:rsidR="00630622" w:rsidRPr="00212242" w:rsidRDefault="00630622" w:rsidP="00630622">
      <w:pPr>
        <w:widowControl w:val="0"/>
        <w:numPr>
          <w:ilvl w:val="0"/>
          <w:numId w:val="16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t>знать  основные христианские добродетели;</w:t>
      </w:r>
    </w:p>
    <w:p w14:paraId="69606250" w14:textId="77777777" w:rsidR="00630622" w:rsidRPr="00212242" w:rsidRDefault="00630622" w:rsidP="00630622">
      <w:pPr>
        <w:widowControl w:val="0"/>
        <w:numPr>
          <w:ilvl w:val="0"/>
          <w:numId w:val="17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t xml:space="preserve">объяснять следующие понятия: мир как творение Божие, БОГ – Троица, свойства Божии, Церковь как семья, грехопадение, грех как нарушение воли Божией, молитва как образ </w:t>
      </w:r>
      <w:proofErr w:type="spellStart"/>
      <w:r w:rsidRPr="00212242">
        <w:rPr>
          <w:rFonts w:ascii="Times New Roman" w:hAnsi="Times New Roman" w:cs="Times New Roman"/>
          <w:sz w:val="28"/>
          <w:szCs w:val="28"/>
        </w:rPr>
        <w:t>Богообщения</w:t>
      </w:r>
      <w:proofErr w:type="spellEnd"/>
      <w:r w:rsidRPr="00212242">
        <w:rPr>
          <w:rFonts w:ascii="Times New Roman" w:hAnsi="Times New Roman" w:cs="Times New Roman"/>
          <w:sz w:val="28"/>
          <w:szCs w:val="28"/>
        </w:rPr>
        <w:t>, Крест и Воскресение Христовы – главное содержание Евангелия, крестное знамение,  храм, Евангелие (значение слова), невидимый мир и видимый мир, ангелы, святые, Таинства, двунадесятые праздники, евангельские притчи; благословение священника, родителей;</w:t>
      </w:r>
    </w:p>
    <w:p w14:paraId="31A87C4B" w14:textId="77777777" w:rsidR="00630622" w:rsidRPr="00212242" w:rsidRDefault="00630622" w:rsidP="00630622">
      <w:pPr>
        <w:widowControl w:val="0"/>
        <w:numPr>
          <w:ilvl w:val="0"/>
          <w:numId w:val="17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t xml:space="preserve">оценивать свои поступки и поступки людей, исходя из понятий </w:t>
      </w:r>
      <w:r w:rsidRPr="00212242">
        <w:rPr>
          <w:rFonts w:ascii="Times New Roman" w:hAnsi="Times New Roman" w:cs="Times New Roman"/>
          <w:sz w:val="28"/>
          <w:szCs w:val="28"/>
        </w:rPr>
        <w:lastRenderedPageBreak/>
        <w:t>христианской нравственности.</w:t>
      </w:r>
    </w:p>
    <w:p w14:paraId="27B50BEF" w14:textId="77777777" w:rsidR="00630622" w:rsidRPr="00212242" w:rsidRDefault="00630622" w:rsidP="00630622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212242">
        <w:rPr>
          <w:rFonts w:ascii="Times New Roman" w:hAnsi="Times New Roman"/>
          <w:b/>
          <w:sz w:val="28"/>
          <w:szCs w:val="28"/>
        </w:rPr>
        <w:t>Содержание учебного курса.</w:t>
      </w:r>
    </w:p>
    <w:p w14:paraId="67979CA0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 xml:space="preserve">2 класс «Основы православной культуры» Мироведение. Мир вокруг и внутри нас. </w:t>
      </w:r>
    </w:p>
    <w:p w14:paraId="3E6086EF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 xml:space="preserve">(1 час в неделю, всего: </w:t>
      </w:r>
      <w:r w:rsidRPr="00212242">
        <w:rPr>
          <w:rFonts w:ascii="Times New Roman" w:hAnsi="Times New Roman" w:cs="Times New Roman"/>
          <w:b/>
          <w:sz w:val="28"/>
          <w:szCs w:val="28"/>
        </w:rPr>
        <w:t>34 часа</w:t>
      </w: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8254C61" w14:textId="77777777" w:rsidR="00630622" w:rsidRPr="00212242" w:rsidRDefault="00630622" w:rsidP="006306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>Раздел 1.</w:t>
      </w:r>
      <w:r w:rsidRPr="002122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>Красота в нашем мире (4 часа)</w:t>
      </w:r>
      <w:r w:rsidRPr="00212242">
        <w:rPr>
          <w:rFonts w:ascii="Times New Roman" w:eastAsia="Times New Roman" w:hAnsi="Times New Roman" w:cs="Times New Roman"/>
          <w:sz w:val="28"/>
          <w:szCs w:val="28"/>
        </w:rPr>
        <w:t xml:space="preserve">.  Природа и культура. Рукотворная красота культуры. Человек – созидатель культуры. </w:t>
      </w:r>
    </w:p>
    <w:p w14:paraId="69EFD8A3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</w:t>
      </w:r>
      <w:r w:rsidRPr="002122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Каменное церковное зодчество Древней Руси (5 часов).                                                                                                                  </w:t>
      </w:r>
      <w:r w:rsidRPr="00212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6D648" w14:textId="77777777" w:rsidR="00630622" w:rsidRPr="00212242" w:rsidRDefault="00630622" w:rsidP="006306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sz w:val="28"/>
          <w:szCs w:val="28"/>
        </w:rPr>
        <w:t xml:space="preserve">Шатровый храм. Символика православного храма. Древнерусский стиль. Московский классицизм. Олимпиада по ОПК.                                                                                                                                                                                   </w:t>
      </w: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 Хранилища </w:t>
      </w:r>
      <w:proofErr w:type="gramStart"/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>культуры  (</w:t>
      </w:r>
      <w:proofErr w:type="gramEnd"/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>6  часов)</w:t>
      </w:r>
      <w:r w:rsidRPr="00212242">
        <w:rPr>
          <w:rFonts w:ascii="Times New Roman" w:eastAsia="Times New Roman" w:hAnsi="Times New Roman" w:cs="Times New Roman"/>
          <w:sz w:val="28"/>
          <w:szCs w:val="28"/>
        </w:rPr>
        <w:t>Хранилища культуры. Оружейная палата. Третьяковская галерея. Русский музей.     Эрмитаж. Библиотеки – хранилища культуры. Человек – хранитель культуры.</w:t>
      </w:r>
    </w:p>
    <w:p w14:paraId="6B6765AA" w14:textId="77777777" w:rsidR="00630622" w:rsidRPr="00212242" w:rsidRDefault="00630622" w:rsidP="006306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>Раздел 4. Всегда живое (4 часов)</w:t>
      </w:r>
    </w:p>
    <w:p w14:paraId="78B41EF8" w14:textId="77777777" w:rsidR="00630622" w:rsidRPr="00212242" w:rsidRDefault="00630622" w:rsidP="006306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sz w:val="28"/>
          <w:szCs w:val="28"/>
        </w:rPr>
        <w:t>Древнейшая книга на Руси – Евангелие. Иконы. Храмы. Богослужение Православной церкви.</w:t>
      </w:r>
    </w:p>
    <w:p w14:paraId="311505CF" w14:textId="77777777" w:rsidR="00630622" w:rsidRPr="00212242" w:rsidRDefault="00630622" w:rsidP="006306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>Раздел 5.Русь и русская культура (10  часов)</w:t>
      </w:r>
    </w:p>
    <w:p w14:paraId="0E8C9777" w14:textId="77777777" w:rsidR="00630622" w:rsidRPr="00212242" w:rsidRDefault="00630622" w:rsidP="006306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sz w:val="28"/>
          <w:szCs w:val="28"/>
        </w:rPr>
        <w:t>Наша Родина - Россия. Города России. Москва – столица России. Поэты и художники России – о Москве. Наша культура. Народ и культура. Что значит народ? Отечество и отечественная культура. Русь и русская культура. Идеал и идея в русской культуре.</w:t>
      </w:r>
    </w:p>
    <w:p w14:paraId="429B6BB9" w14:textId="77777777" w:rsidR="00630622" w:rsidRPr="00212242" w:rsidRDefault="00630622" w:rsidP="006306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>Раздел 6. Введение в иконографию  (5 часов)</w:t>
      </w:r>
    </w:p>
    <w:p w14:paraId="5F807A96" w14:textId="77777777" w:rsidR="00630622" w:rsidRPr="00212242" w:rsidRDefault="00630622" w:rsidP="006306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sz w:val="28"/>
          <w:szCs w:val="28"/>
        </w:rPr>
        <w:t xml:space="preserve">Иконы Божией Матери. Чудотворные иконы. Иконы Спасителя. События Евангелия и православные праздники.  Викторина по теме: «Чудотворные иконы».  </w:t>
      </w:r>
    </w:p>
    <w:p w14:paraId="5EEBB949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 xml:space="preserve">3 класс «Основы православной культуры».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«О чем рассказывает икона</w:t>
      </w: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</w:p>
    <w:p w14:paraId="14301BD6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 xml:space="preserve">(1 час в неделю, всего: </w:t>
      </w:r>
      <w:r w:rsidRPr="00212242">
        <w:rPr>
          <w:rFonts w:ascii="Times New Roman" w:hAnsi="Times New Roman" w:cs="Times New Roman"/>
          <w:b/>
          <w:sz w:val="28"/>
          <w:szCs w:val="28"/>
        </w:rPr>
        <w:t>34 часа</w:t>
      </w: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4A88CF4" w14:textId="77777777" w:rsidR="00630622" w:rsidRPr="00212242" w:rsidRDefault="00630622" w:rsidP="006306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</w:t>
      </w:r>
      <w:r w:rsidRPr="00212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«Что мы знаем о Евангелии?» </w:t>
      </w: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 xml:space="preserve"> (4 часа)  </w:t>
      </w:r>
      <w:r w:rsidRPr="00212242">
        <w:rPr>
          <w:rFonts w:ascii="Times New Roman" w:eastAsia="Times New Roman" w:hAnsi="Times New Roman" w:cs="Times New Roman"/>
          <w:sz w:val="28"/>
          <w:szCs w:val="28"/>
        </w:rPr>
        <w:t>Рождество Христово и новая эра. Значение названия «Евангелие». Как распространялось Евангелие.  Урок – викторина.</w:t>
      </w:r>
    </w:p>
    <w:p w14:paraId="21342690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2122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Каменное церковное зодчество Древней Руси (5 часов).                                                                                                                  </w:t>
      </w:r>
      <w:r w:rsidRPr="00212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82572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sz w:val="28"/>
          <w:szCs w:val="28"/>
        </w:rPr>
        <w:t xml:space="preserve">Шатровый храм. Символика православного храма. Древнерусский стиль. Московский классицизм. Олимпиада по ОПК.                                                                                                                                                                                   </w:t>
      </w:r>
    </w:p>
    <w:p w14:paraId="7B817D06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  «Образ Вселенной в православной культуре»</w:t>
      </w:r>
      <w:r w:rsidRPr="00212242">
        <w:rPr>
          <w:rFonts w:ascii="Times New Roman" w:hAnsi="Times New Roman" w:cs="Times New Roman"/>
          <w:b/>
          <w:color w:val="000000"/>
          <w:sz w:val="28"/>
          <w:szCs w:val="28"/>
        </w:rPr>
        <w:t>(12</w:t>
      </w:r>
      <w:r w:rsidRPr="00212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часов) </w:t>
      </w:r>
    </w:p>
    <w:p w14:paraId="31A63DA0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Библия – Священное Писание, записанное Откровение. Храм как образ Вселенной. Понятие о горнем и дольнем мире. Господь Вседержитель. Язык иконы. Особенности изображения святости. Представленность </w:t>
      </w:r>
      <w:proofErr w:type="spellStart"/>
      <w:r w:rsidRPr="00212242">
        <w:rPr>
          <w:rFonts w:ascii="Times New Roman" w:eastAsia="Times New Roman" w:hAnsi="Times New Roman" w:cs="Times New Roman"/>
          <w:color w:val="000000"/>
          <w:sz w:val="28"/>
          <w:szCs w:val="28"/>
        </w:rPr>
        <w:t>тварного</w:t>
      </w:r>
      <w:proofErr w:type="spellEnd"/>
      <w:r w:rsidRPr="0021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 в иконе.  Особенности использования цвета в иконе. Понятие об иконографии. Изображение преподобных, столпников, блаженных, юродивых, целителей, бессребреников. Иконы апостолов, евангелистов, святителей, равноапостольных. Образ и первообраз. История иконоборчества и иконопочитания. </w:t>
      </w:r>
    </w:p>
    <w:p w14:paraId="5196F313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 «По праздничным иконам вспоминаем Евангелие» (7 часов)</w:t>
      </w:r>
    </w:p>
    <w:p w14:paraId="26F7F27A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Иконы – о Рождестве и земной жизни Пресвятой Богородицы. Иконы Благовещения. Рождества Христова, Сретения, Крещения Господня, Преображения. Воскресения. История и духовный смысл иконы </w:t>
      </w:r>
      <w:proofErr w:type="spellStart"/>
      <w:r w:rsidRPr="00212242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Крестовоздвижения</w:t>
      </w:r>
      <w:proofErr w:type="spellEnd"/>
      <w:r w:rsidRPr="0021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11DEC3E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2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5.  «Иконография  </w:t>
      </w:r>
      <w:r w:rsidRPr="002122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XX</w:t>
      </w:r>
      <w:r w:rsidRPr="00212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века. Новомученики и исповедники Российские » (6 часов)</w:t>
      </w:r>
    </w:p>
    <w:p w14:paraId="43FCC9A9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t xml:space="preserve">Священники в период гонений  от советской власти. </w:t>
      </w:r>
      <w:proofErr w:type="spellStart"/>
      <w:r w:rsidRPr="00212242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  <w:r w:rsidRPr="00212242">
        <w:rPr>
          <w:rFonts w:ascii="Times New Roman" w:hAnsi="Times New Roman" w:cs="Times New Roman"/>
          <w:sz w:val="28"/>
          <w:szCs w:val="28"/>
        </w:rPr>
        <w:t xml:space="preserve"> полигон. СЛОН – Соловецкий лагерь особого назначения. Новомученики Приморского края.  Проект: </w:t>
      </w:r>
      <w:proofErr w:type="spellStart"/>
      <w:r w:rsidRPr="00212242">
        <w:rPr>
          <w:rFonts w:ascii="Times New Roman" w:hAnsi="Times New Roman" w:cs="Times New Roman"/>
          <w:sz w:val="28"/>
          <w:szCs w:val="28"/>
        </w:rPr>
        <w:t>Новомученники</w:t>
      </w:r>
      <w:proofErr w:type="spellEnd"/>
      <w:r w:rsidRPr="00212242">
        <w:rPr>
          <w:rFonts w:ascii="Times New Roman" w:hAnsi="Times New Roman" w:cs="Times New Roman"/>
          <w:sz w:val="28"/>
          <w:szCs w:val="28"/>
        </w:rPr>
        <w:t xml:space="preserve"> </w:t>
      </w:r>
      <w:r w:rsidRPr="002122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21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века. Подведение итогов.</w:t>
      </w:r>
    </w:p>
    <w:p w14:paraId="53D128A4" w14:textId="77777777" w:rsidR="00630622" w:rsidRPr="00212242" w:rsidRDefault="00630622" w:rsidP="0063062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242"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 xml:space="preserve">«Основы православной культуры».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(1 ч.</w:t>
      </w: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неделю, всего: </w:t>
      </w:r>
      <w:r w:rsidRPr="00212242">
        <w:rPr>
          <w:rFonts w:ascii="Times New Roman" w:hAnsi="Times New Roman" w:cs="Times New Roman"/>
          <w:b/>
          <w:sz w:val="28"/>
          <w:szCs w:val="28"/>
        </w:rPr>
        <w:t>34 часа</w:t>
      </w:r>
      <w:r w:rsidRPr="0021224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A110A06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42">
        <w:rPr>
          <w:rFonts w:ascii="Times New Roman" w:hAnsi="Times New Roman" w:cs="Times New Roman"/>
          <w:b/>
          <w:sz w:val="28"/>
          <w:szCs w:val="28"/>
        </w:rPr>
        <w:t>1 раздел</w:t>
      </w:r>
    </w:p>
    <w:p w14:paraId="1ABA57FB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t>Россия- наша Родина. Православная духовная традиция. Что такое Христианство?</w:t>
      </w:r>
    </w:p>
    <w:p w14:paraId="79CDFCD1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t>Особенности восточного христианства. Культура и религия. Добро и зло в православной традиции. Во что верят православные христиане. Золотое правило нравственности.</w:t>
      </w:r>
    </w:p>
    <w:p w14:paraId="6E68C673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lastRenderedPageBreak/>
        <w:t>Любовь к ближнему.</w:t>
      </w:r>
    </w:p>
    <w:p w14:paraId="4492129A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42">
        <w:rPr>
          <w:rFonts w:ascii="Times New Roman" w:hAnsi="Times New Roman" w:cs="Times New Roman"/>
          <w:b/>
          <w:sz w:val="28"/>
          <w:szCs w:val="28"/>
        </w:rPr>
        <w:t xml:space="preserve">2 раздел </w:t>
      </w:r>
    </w:p>
    <w:p w14:paraId="32E07C48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t>Милосердие и сострадание. Отношение к труду. Долг и ответственность. Защита Отечества. Десять заповедей Бога. Заповеди блаженств.</w:t>
      </w:r>
    </w:p>
    <w:p w14:paraId="690CA3EE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42">
        <w:rPr>
          <w:rFonts w:ascii="Times New Roman" w:hAnsi="Times New Roman" w:cs="Times New Roman"/>
          <w:b/>
          <w:sz w:val="28"/>
          <w:szCs w:val="28"/>
        </w:rPr>
        <w:t xml:space="preserve">3  раздел </w:t>
      </w:r>
    </w:p>
    <w:p w14:paraId="24F9D022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t>Православие в России. Православный храм и другие святыни. Таинства Православной Церкви. Древнейшие чудотворные иконы. Молитва. Православные монастыри. Почитание святых в православной культуре. Символический язык православной  культуры: храм, крест. Христианское искусство. Икона, фреска, картина. Колокольные звоны и церковное пение. Прикладное искусство.</w:t>
      </w:r>
    </w:p>
    <w:p w14:paraId="1EB266B2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42">
        <w:rPr>
          <w:rFonts w:ascii="Times New Roman" w:hAnsi="Times New Roman" w:cs="Times New Roman"/>
          <w:b/>
          <w:sz w:val="28"/>
          <w:szCs w:val="28"/>
        </w:rPr>
        <w:t>4  раздел</w:t>
      </w:r>
    </w:p>
    <w:p w14:paraId="3D1A72F0" w14:textId="77777777" w:rsidR="00630622" w:rsidRPr="00212242" w:rsidRDefault="00630622" w:rsidP="00630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42">
        <w:rPr>
          <w:rFonts w:ascii="Times New Roman" w:hAnsi="Times New Roman" w:cs="Times New Roman"/>
          <w:sz w:val="28"/>
          <w:szCs w:val="28"/>
        </w:rPr>
        <w:t>Православные праздники. Православный календарь. Христианская семья и ее ценности.</w:t>
      </w:r>
    </w:p>
    <w:p w14:paraId="5974AD37" w14:textId="77777777" w:rsidR="006B6B7E" w:rsidRDefault="006B6B7E" w:rsidP="003E02C8">
      <w:pPr>
        <w:jc w:val="both"/>
        <w:rPr>
          <w:rFonts w:ascii="Times New Roman" w:hAnsi="Times New Roman" w:cs="Times New Roman"/>
          <w:sz w:val="24"/>
          <w:szCs w:val="24"/>
        </w:rPr>
        <w:sectPr w:rsidR="006B6B7E" w:rsidSect="00484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25F28A" w14:textId="77777777" w:rsidR="006B6B7E" w:rsidRPr="00711F77" w:rsidRDefault="006B6B7E" w:rsidP="00711F77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1F77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УУД.</w:t>
      </w:r>
      <w:r w:rsidR="00F4769A" w:rsidRPr="00711F77">
        <w:rPr>
          <w:rFonts w:ascii="Times New Roman" w:hAnsi="Times New Roman"/>
          <w:b/>
          <w:sz w:val="24"/>
          <w:szCs w:val="24"/>
        </w:rPr>
        <w:t xml:space="preserve"> 2 класс</w:t>
      </w:r>
    </w:p>
    <w:tbl>
      <w:tblPr>
        <w:tblpPr w:leftFromText="180" w:rightFromText="180" w:horzAnchor="margin" w:tblpY="510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1673"/>
        <w:gridCol w:w="1257"/>
        <w:gridCol w:w="2371"/>
        <w:gridCol w:w="2787"/>
        <w:gridCol w:w="6"/>
        <w:gridCol w:w="2234"/>
        <w:gridCol w:w="2095"/>
        <w:gridCol w:w="1908"/>
      </w:tblGrid>
      <w:tr w:rsidR="006B6B7E" w:rsidRPr="00866624" w14:paraId="74745A4B" w14:textId="77777777" w:rsidTr="008B75DD">
        <w:trPr>
          <w:trHeight w:val="699"/>
        </w:trPr>
        <w:tc>
          <w:tcPr>
            <w:tcW w:w="177" w:type="pct"/>
            <w:vMerge w:val="restart"/>
            <w:vAlign w:val="center"/>
          </w:tcPr>
          <w:p w14:paraId="06D696FD" w14:textId="77777777" w:rsidR="006B6B7E" w:rsidRPr="00866624" w:rsidRDefault="006B6B7E" w:rsidP="006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6B2F50" w14:textId="77777777" w:rsidR="006B6B7E" w:rsidRPr="00866624" w:rsidRDefault="006B6B7E" w:rsidP="006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03143D" w14:textId="77777777" w:rsidR="006B6B7E" w:rsidRPr="00866624" w:rsidRDefault="006B6B7E" w:rsidP="006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" w:type="pct"/>
            <w:vMerge w:val="restart"/>
            <w:vAlign w:val="center"/>
          </w:tcPr>
          <w:p w14:paraId="692C2B85" w14:textId="77777777" w:rsidR="006B6B7E" w:rsidRPr="00866624" w:rsidRDefault="006B6B7E" w:rsidP="006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  <w:p w14:paraId="5E8E7278" w14:textId="77777777" w:rsidR="006B6B7E" w:rsidRPr="00866624" w:rsidRDefault="006B6B7E" w:rsidP="006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423" w:type="pct"/>
            <w:vMerge w:val="restart"/>
            <w:vAlign w:val="center"/>
          </w:tcPr>
          <w:p w14:paraId="19CA47AD" w14:textId="77777777" w:rsidR="006B6B7E" w:rsidRPr="00866624" w:rsidRDefault="006B6B7E" w:rsidP="006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90" w:type="pct"/>
            <w:gridSpan w:val="4"/>
            <w:vAlign w:val="center"/>
          </w:tcPr>
          <w:p w14:paraId="002C88C6" w14:textId="77777777" w:rsidR="006B6B7E" w:rsidRPr="00866624" w:rsidRDefault="006B6B7E" w:rsidP="006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05" w:type="pct"/>
            <w:vMerge w:val="restart"/>
          </w:tcPr>
          <w:p w14:paraId="4787CE00" w14:textId="77777777" w:rsidR="006B6B7E" w:rsidRPr="00866624" w:rsidRDefault="006B6B7E" w:rsidP="006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642" w:type="pct"/>
            <w:vMerge w:val="restart"/>
          </w:tcPr>
          <w:p w14:paraId="3FF6A713" w14:textId="77777777" w:rsidR="006B6B7E" w:rsidRPr="00866624" w:rsidRDefault="006B6B7E" w:rsidP="006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Органи-зация</w:t>
            </w:r>
            <w:proofErr w:type="spellEnd"/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работы учащих-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</w:tr>
      <w:tr w:rsidR="006B6B7E" w:rsidRPr="00866624" w14:paraId="54C42C94" w14:textId="77777777" w:rsidTr="008B75DD">
        <w:trPr>
          <w:trHeight w:val="89"/>
        </w:trPr>
        <w:tc>
          <w:tcPr>
            <w:tcW w:w="177" w:type="pct"/>
            <w:vMerge/>
          </w:tcPr>
          <w:p w14:paraId="2EB8D9A5" w14:textId="77777777" w:rsidR="006B6B7E" w:rsidRPr="00866624" w:rsidRDefault="006B6B7E" w:rsidP="006B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14:paraId="04826616" w14:textId="77777777" w:rsidR="006B6B7E" w:rsidRPr="00866624" w:rsidRDefault="006B6B7E" w:rsidP="006B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14:paraId="199316FD" w14:textId="77777777" w:rsidR="006B6B7E" w:rsidRPr="00866624" w:rsidRDefault="006B6B7E" w:rsidP="006B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3AE595D8" w14:textId="77777777" w:rsidR="006B6B7E" w:rsidRPr="00866624" w:rsidRDefault="006B6B7E" w:rsidP="006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938" w:type="pct"/>
            <w:vAlign w:val="center"/>
          </w:tcPr>
          <w:p w14:paraId="14B24036" w14:textId="77777777" w:rsidR="006B6B7E" w:rsidRPr="00866624" w:rsidRDefault="006B6B7E" w:rsidP="006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754" w:type="pct"/>
            <w:gridSpan w:val="2"/>
            <w:vAlign w:val="center"/>
          </w:tcPr>
          <w:p w14:paraId="155608B3" w14:textId="77777777" w:rsidR="006B6B7E" w:rsidRPr="00866624" w:rsidRDefault="006B6B7E" w:rsidP="006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05" w:type="pct"/>
            <w:vMerge/>
          </w:tcPr>
          <w:p w14:paraId="20986D88" w14:textId="77777777" w:rsidR="006B6B7E" w:rsidRPr="00866624" w:rsidRDefault="006B6B7E" w:rsidP="006B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14:paraId="12AEBE38" w14:textId="77777777" w:rsidR="006B6B7E" w:rsidRPr="00866624" w:rsidRDefault="006B6B7E" w:rsidP="006B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B7E" w:rsidRPr="00866624" w14:paraId="033FEDE0" w14:textId="77777777" w:rsidTr="008B75DD">
        <w:trPr>
          <w:trHeight w:val="440"/>
        </w:trPr>
        <w:tc>
          <w:tcPr>
            <w:tcW w:w="177" w:type="pct"/>
          </w:tcPr>
          <w:p w14:paraId="04EF197D" w14:textId="77777777" w:rsidR="006B6B7E" w:rsidRPr="00866624" w:rsidRDefault="006B6B7E" w:rsidP="006B6B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pct"/>
          </w:tcPr>
          <w:p w14:paraId="63B17D37" w14:textId="77777777" w:rsidR="006B6B7E" w:rsidRPr="00866624" w:rsidRDefault="006B6B7E" w:rsidP="006B6B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14:paraId="2B1D98A6" w14:textId="77777777" w:rsidR="006B6B7E" w:rsidRPr="00866624" w:rsidRDefault="006B6B7E" w:rsidP="006B6B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</w:tcPr>
          <w:p w14:paraId="2975E0D6" w14:textId="77777777" w:rsidR="006B6B7E" w:rsidRPr="00866624" w:rsidRDefault="006B6B7E" w:rsidP="006B6B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2A3F44FD" w14:textId="77777777" w:rsidR="006B6B7E" w:rsidRPr="00866624" w:rsidRDefault="006B6B7E" w:rsidP="006B6B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5846702E" w14:textId="77777777" w:rsidR="006B6B7E" w:rsidRPr="00866624" w:rsidRDefault="006B6B7E" w:rsidP="006B6B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14:paraId="214A7F7C" w14:textId="77777777" w:rsidR="006B6B7E" w:rsidRPr="00866624" w:rsidRDefault="006B6B7E" w:rsidP="006B6B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</w:tcPr>
          <w:p w14:paraId="42098BAB" w14:textId="77777777" w:rsidR="006B6B7E" w:rsidRPr="00866624" w:rsidRDefault="006B6B7E" w:rsidP="006B6B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0AB" w:rsidRPr="00866624" w14:paraId="421E0821" w14:textId="77777777" w:rsidTr="008B75DD">
        <w:trPr>
          <w:trHeight w:val="699"/>
        </w:trPr>
        <w:tc>
          <w:tcPr>
            <w:tcW w:w="177" w:type="pct"/>
            <w:vAlign w:val="center"/>
          </w:tcPr>
          <w:p w14:paraId="46955A2E" w14:textId="77777777" w:rsidR="00B630AB" w:rsidRDefault="00B630AB" w:rsidP="00B6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3" w:type="pct"/>
          </w:tcPr>
          <w:p w14:paraId="6AB16C34" w14:textId="77777777" w:rsidR="00B630AB" w:rsidRPr="003E02C8" w:rsidRDefault="00B630AB" w:rsidP="00B630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Красота в нашем мире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3E0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Природа и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Рукотворная красота культуры</w:t>
            </w: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– созидатель культуры. </w:t>
            </w: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073AAF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ОПК</w:t>
            </w: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423" w:type="pct"/>
          </w:tcPr>
          <w:p w14:paraId="33910166" w14:textId="77777777" w:rsidR="00B630AB" w:rsidRPr="00345EE0" w:rsidRDefault="00B630AB" w:rsidP="00B6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Урок-познание</w:t>
            </w:r>
          </w:p>
        </w:tc>
        <w:tc>
          <w:tcPr>
            <w:tcW w:w="798" w:type="pct"/>
          </w:tcPr>
          <w:p w14:paraId="5CEF7F38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B75DD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Понимают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02C8">
              <w:rPr>
                <w:rFonts w:ascii="Times New Roman" w:hAnsi="Times New Roman" w:cs="Times New Roman"/>
                <w:bCs/>
                <w:sz w:val="24"/>
                <w:szCs w:val="24"/>
              </w:rPr>
              <w:t>что относится к культуре, а что к природе,</w:t>
            </w:r>
          </w:p>
          <w:p w14:paraId="6AF06706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Рассказывают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музеев, библиотек, школ</w:t>
            </w:r>
          </w:p>
          <w:p w14:paraId="23AD4FA9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</w:t>
            </w:r>
            <w:r w:rsidRPr="008B7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02C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церковных предметов</w:t>
            </w:r>
            <w:r w:rsidRPr="003E0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объясняют</w:t>
            </w:r>
            <w:r w:rsidRPr="008B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>их присутствие в музее</w:t>
            </w:r>
          </w:p>
        </w:tc>
        <w:tc>
          <w:tcPr>
            <w:tcW w:w="940" w:type="pct"/>
            <w:gridSpan w:val="2"/>
          </w:tcPr>
          <w:p w14:paraId="4AD5D13F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07C94956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500F2DDA" w14:textId="77777777" w:rsidR="00B630AB" w:rsidRPr="00866624" w:rsidRDefault="00B630AB" w:rsidP="00B630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2" w:type="pct"/>
          </w:tcPr>
          <w:p w14:paraId="715ED437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5E0041E2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4AEC5757" w14:textId="77777777" w:rsidR="00B630AB" w:rsidRPr="00866624" w:rsidRDefault="00B630AB" w:rsidP="00B630AB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Знакомятся с историей возникновения и распространения православной культуры</w:t>
            </w:r>
          </w:p>
        </w:tc>
        <w:tc>
          <w:tcPr>
            <w:tcW w:w="642" w:type="pct"/>
          </w:tcPr>
          <w:p w14:paraId="67DF6F15" w14:textId="77777777" w:rsidR="00B630AB" w:rsidRPr="00866624" w:rsidRDefault="00B630AB" w:rsidP="00B630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рассказ </w:t>
            </w:r>
          </w:p>
          <w:p w14:paraId="01B5679A" w14:textId="77777777" w:rsidR="00B630AB" w:rsidRPr="00866624" w:rsidRDefault="00B630AB" w:rsidP="00B630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Что такое культура?</w:t>
            </w:r>
          </w:p>
          <w:p w14:paraId="275432CC" w14:textId="77777777" w:rsidR="00B630AB" w:rsidRPr="00866624" w:rsidRDefault="00B630AB" w:rsidP="00B630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Что такое религия?</w:t>
            </w:r>
          </w:p>
          <w:p w14:paraId="642D8A43" w14:textId="77777777" w:rsidR="00B630AB" w:rsidRPr="00866624" w:rsidRDefault="00B630AB" w:rsidP="00B6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AB" w:rsidRPr="00866624" w14:paraId="137CDB41" w14:textId="77777777" w:rsidTr="008B75DD">
        <w:trPr>
          <w:trHeight w:val="416"/>
        </w:trPr>
        <w:tc>
          <w:tcPr>
            <w:tcW w:w="177" w:type="pct"/>
          </w:tcPr>
          <w:p w14:paraId="152AA106" w14:textId="77777777" w:rsidR="00B630AB" w:rsidRPr="00866624" w:rsidRDefault="00B630AB" w:rsidP="00B63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" w:type="pct"/>
          </w:tcPr>
          <w:p w14:paraId="1F701E27" w14:textId="77777777" w:rsidR="00B630AB" w:rsidRPr="00B630AB" w:rsidRDefault="004A342D" w:rsidP="0005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Каменное церковное зодчество Древней Руси</w:t>
            </w:r>
            <w:r w:rsidR="00B630AB" w:rsidRPr="00B630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630AB" w:rsidRPr="00B63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B63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часов).</w:t>
            </w:r>
            <w:r w:rsidR="00B630AB" w:rsidRPr="00001C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B630AB" w:rsidRPr="00001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Шатровый храм. </w:t>
            </w:r>
            <w:r w:rsidR="00050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Символика православного храма. Древнерусский стиль. Московский классицизм </w:t>
            </w:r>
            <w:r w:rsidR="00B630A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ОПК.</w:t>
            </w:r>
            <w:r w:rsidR="00B630AB" w:rsidRPr="0000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3" w:type="pct"/>
          </w:tcPr>
          <w:p w14:paraId="2B416FC6" w14:textId="77777777" w:rsidR="00B630AB" w:rsidRPr="00345EE0" w:rsidRDefault="00B630AB" w:rsidP="00B6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знания</w:t>
            </w:r>
          </w:p>
          <w:p w14:paraId="0869BBDA" w14:textId="77777777" w:rsidR="00B630AB" w:rsidRPr="00345EE0" w:rsidRDefault="00B630AB" w:rsidP="00B6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14:paraId="5B584128" w14:textId="77777777" w:rsidR="00B630AB" w:rsidRPr="00073AAF" w:rsidRDefault="00B630AB" w:rsidP="00B630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Понимают смысл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0332">
              <w:rPr>
                <w:rFonts w:ascii="Times New Roman" w:hAnsi="Times New Roman" w:cs="Times New Roman"/>
                <w:bCs/>
                <w:sz w:val="24"/>
                <w:szCs w:val="24"/>
              </w:rPr>
              <w:t>символики православного храма</w:t>
            </w:r>
          </w:p>
          <w:p w14:paraId="63C886C0" w14:textId="77777777" w:rsidR="00B630AB" w:rsidRDefault="00B630AB" w:rsidP="00B6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B7E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ают</w:t>
            </w:r>
            <w:r w:rsidRPr="006B6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историю </w:t>
            </w:r>
            <w:r w:rsidR="00050332">
              <w:rPr>
                <w:rFonts w:ascii="Times New Roman" w:hAnsi="Times New Roman" w:cs="Times New Roman"/>
                <w:sz w:val="24"/>
                <w:szCs w:val="24"/>
              </w:rPr>
              <w:t xml:space="preserve">каменного </w:t>
            </w:r>
            <w:r w:rsidR="00050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церковного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6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E6712F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6B6B7E">
              <w:rPr>
                <w:rFonts w:ascii="Times New Roman" w:hAnsi="Times New Roman" w:cs="Times New Roman"/>
                <w:bCs/>
                <w:sz w:val="24"/>
                <w:szCs w:val="24"/>
              </w:rPr>
              <w:t>бъясня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  </w:t>
            </w:r>
            <w:r w:rsidR="00050332">
              <w:rPr>
                <w:rFonts w:ascii="Times New Roman" w:hAnsi="Times New Roman" w:cs="Times New Roman"/>
                <w:sz w:val="24"/>
                <w:szCs w:val="24"/>
              </w:rPr>
              <w:t>архитектурных церковных стилей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pct"/>
          </w:tcPr>
          <w:p w14:paraId="0990CE1A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Р. Выделение и осознание обучающимися того, что уже усвоено и что еще нужно усвоить.</w:t>
            </w:r>
          </w:p>
          <w:p w14:paraId="133F6D80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Построение логической цепочки рассуждений, анализ истинности </w:t>
            </w: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утверждений.</w:t>
            </w:r>
          </w:p>
          <w:p w14:paraId="035887DE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4" w:type="pct"/>
            <w:gridSpan w:val="2"/>
          </w:tcPr>
          <w:p w14:paraId="7661043F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02ECD25C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524ED56F" w14:textId="77777777" w:rsidR="00B630AB" w:rsidRPr="00866624" w:rsidRDefault="00B630AB" w:rsidP="00B630AB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историей </w:t>
            </w:r>
            <w:r w:rsidR="00155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B78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каменного церковного зодчества</w:t>
            </w:r>
            <w:r w:rsidR="00155B78" w:rsidRPr="00155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Древней Руси.</w:t>
            </w:r>
            <w:r w:rsidR="00155B78" w:rsidRPr="0015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" w:type="pct"/>
          </w:tcPr>
          <w:p w14:paraId="355EDE24" w14:textId="77777777" w:rsidR="00B630AB" w:rsidRPr="00866624" w:rsidRDefault="00B630AB" w:rsidP="00B6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Написать сочи</w:t>
            </w:r>
            <w:r w:rsidR="00155B78">
              <w:rPr>
                <w:rFonts w:ascii="Times New Roman" w:hAnsi="Times New Roman" w:cs="Times New Roman"/>
                <w:sz w:val="24"/>
                <w:szCs w:val="24"/>
              </w:rPr>
              <w:t>нение «Первые каменные храмы Древней Руси</w:t>
            </w: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30AB" w:rsidRPr="00866624" w14:paraId="45509A0D" w14:textId="77777777" w:rsidTr="008B75DD">
        <w:trPr>
          <w:trHeight w:val="416"/>
        </w:trPr>
        <w:tc>
          <w:tcPr>
            <w:tcW w:w="177" w:type="pct"/>
          </w:tcPr>
          <w:p w14:paraId="37F40DBA" w14:textId="77777777" w:rsidR="00B630AB" w:rsidRPr="00866624" w:rsidRDefault="00B630AB" w:rsidP="00B6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3" w:type="pct"/>
          </w:tcPr>
          <w:p w14:paraId="28BF6C7E" w14:textId="77777777" w:rsidR="00B630AB" w:rsidRPr="003E02C8" w:rsidRDefault="00B630AB" w:rsidP="00B630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Хранилища культуры  (6  часов)  </w:t>
            </w: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Хранилища культуры. Оружейная палата. Третьяковская галерея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музей.   </w:t>
            </w:r>
            <w:proofErr w:type="gramEnd"/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Эрмитаж. Библиотеки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хранилища культуры. Человек – хранитель культуры.</w:t>
            </w:r>
          </w:p>
        </w:tc>
        <w:tc>
          <w:tcPr>
            <w:tcW w:w="423" w:type="pct"/>
          </w:tcPr>
          <w:p w14:paraId="52B1E208" w14:textId="77777777" w:rsidR="00B630AB" w:rsidRPr="00345EE0" w:rsidRDefault="00B630AB" w:rsidP="00B6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Урок-рассуждение.</w:t>
            </w:r>
          </w:p>
        </w:tc>
        <w:tc>
          <w:tcPr>
            <w:tcW w:w="798" w:type="pct"/>
          </w:tcPr>
          <w:p w14:paraId="0D3938F5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5DD">
              <w:rPr>
                <w:rFonts w:ascii="Times New Roman" w:hAnsi="Times New Roman" w:cs="Times New Roman"/>
                <w:bCs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3E0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места и способы хранения культурных ценностей</w:t>
            </w:r>
          </w:p>
          <w:p w14:paraId="674ABFA1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музеях, галереях, библиотеках</w:t>
            </w:r>
          </w:p>
          <w:p w14:paraId="39A67F45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Объясняют </w:t>
            </w:r>
            <w:r w:rsidRPr="008B75DD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известнейших картин  русских художников</w:t>
            </w:r>
          </w:p>
        </w:tc>
        <w:tc>
          <w:tcPr>
            <w:tcW w:w="938" w:type="pct"/>
          </w:tcPr>
          <w:p w14:paraId="436D569A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54A0384C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219C9A19" w14:textId="77777777" w:rsidR="00B630AB" w:rsidRPr="00866624" w:rsidRDefault="00B630AB" w:rsidP="00B630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4" w:type="pct"/>
            <w:gridSpan w:val="2"/>
          </w:tcPr>
          <w:p w14:paraId="0FD0666F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48F67063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31426B6B" w14:textId="77777777" w:rsidR="00B630AB" w:rsidRPr="00866624" w:rsidRDefault="00B630AB" w:rsidP="00B630AB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5C1FBF76" w14:textId="77777777" w:rsidR="00B630AB" w:rsidRDefault="00B630AB" w:rsidP="00B630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 2 – 6</w:t>
            </w:r>
          </w:p>
          <w:p w14:paraId="4900F8AB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задания  к урокам 2 - 6</w:t>
            </w:r>
          </w:p>
        </w:tc>
      </w:tr>
      <w:tr w:rsidR="00B630AB" w:rsidRPr="00866624" w14:paraId="76046E92" w14:textId="77777777" w:rsidTr="008B75DD">
        <w:trPr>
          <w:trHeight w:val="416"/>
        </w:trPr>
        <w:tc>
          <w:tcPr>
            <w:tcW w:w="177" w:type="pct"/>
          </w:tcPr>
          <w:p w14:paraId="4032CE12" w14:textId="77777777" w:rsidR="00B630AB" w:rsidRPr="00866624" w:rsidRDefault="00B630AB" w:rsidP="00B6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3" w:type="pct"/>
          </w:tcPr>
          <w:p w14:paraId="78187136" w14:textId="77777777" w:rsidR="00B630AB" w:rsidRPr="00552FB4" w:rsidRDefault="00B630AB" w:rsidP="00B630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</w:t>
            </w:r>
            <w:r w:rsidRPr="003E0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Всегда живое (4</w:t>
            </w:r>
            <w:r w:rsidRPr="003E0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E0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  <w:r w:rsidRPr="0017041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Древнейшая</w:t>
            </w:r>
            <w:proofErr w:type="gramEnd"/>
            <w:r w:rsidRPr="00170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 на Руси – Евангелие. Иконы. Храмы. Богослужение Православной церкви.</w:t>
            </w:r>
          </w:p>
        </w:tc>
        <w:tc>
          <w:tcPr>
            <w:tcW w:w="423" w:type="pct"/>
          </w:tcPr>
          <w:p w14:paraId="5CBC1B4D" w14:textId="77777777" w:rsidR="00B630AB" w:rsidRPr="00345EE0" w:rsidRDefault="00B630AB" w:rsidP="00B6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798" w:type="pct"/>
          </w:tcPr>
          <w:p w14:paraId="37704E63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5DD">
              <w:rPr>
                <w:rFonts w:ascii="Times New Roman" w:hAnsi="Times New Roman" w:cs="Times New Roman"/>
                <w:bCs/>
                <w:sz w:val="24"/>
                <w:szCs w:val="24"/>
              </w:rPr>
              <w:t>Дают определение</w:t>
            </w:r>
            <w:r w:rsidRPr="003E0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Евангелие</w:t>
            </w:r>
          </w:p>
          <w:p w14:paraId="6A7BF7A4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Рассказывают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 xml:space="preserve"> 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значении  икон</w:t>
            </w:r>
          </w:p>
          <w:p w14:paraId="30D839F4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</w:t>
            </w:r>
            <w:r w:rsidRPr="008B7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богослужебные термины</w:t>
            </w:r>
          </w:p>
        </w:tc>
        <w:tc>
          <w:tcPr>
            <w:tcW w:w="938" w:type="pct"/>
          </w:tcPr>
          <w:p w14:paraId="72340447" w14:textId="77777777" w:rsidR="00B630AB" w:rsidRPr="00866624" w:rsidRDefault="00B630AB" w:rsidP="00B630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</w:p>
          <w:p w14:paraId="5095124D" w14:textId="77777777" w:rsidR="00B630AB" w:rsidRPr="00866624" w:rsidRDefault="00B630AB" w:rsidP="00B630AB">
            <w:pPr>
              <w:pStyle w:val="ac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01EBED37" w14:textId="77777777" w:rsidR="00B630AB" w:rsidRPr="00866624" w:rsidRDefault="00B630AB" w:rsidP="00B630AB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754" w:type="pct"/>
            <w:gridSpan w:val="2"/>
          </w:tcPr>
          <w:p w14:paraId="52F81745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12A18611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59A0F60B" w14:textId="77777777" w:rsidR="00B630AB" w:rsidRPr="00866624" w:rsidRDefault="00B630AB" w:rsidP="00B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0F0BE2DC" w14:textId="77777777" w:rsidR="00B630AB" w:rsidRDefault="00B630AB" w:rsidP="00B630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 7 – 11</w:t>
            </w:r>
          </w:p>
          <w:p w14:paraId="560AC3C0" w14:textId="77777777" w:rsidR="00B630AB" w:rsidRPr="00866624" w:rsidRDefault="00B630AB" w:rsidP="00B6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задания  к урокам 7 - 11</w:t>
            </w:r>
          </w:p>
        </w:tc>
      </w:tr>
      <w:tr w:rsidR="00B630AB" w:rsidRPr="00866624" w14:paraId="5E9CCCF1" w14:textId="77777777" w:rsidTr="008B75DD">
        <w:trPr>
          <w:trHeight w:val="416"/>
        </w:trPr>
        <w:tc>
          <w:tcPr>
            <w:tcW w:w="177" w:type="pct"/>
          </w:tcPr>
          <w:p w14:paraId="2312BE5E" w14:textId="77777777" w:rsidR="00B630AB" w:rsidRPr="00866624" w:rsidRDefault="00B630AB" w:rsidP="00B6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pct"/>
          </w:tcPr>
          <w:p w14:paraId="211DE235" w14:textId="77777777" w:rsidR="00B630AB" w:rsidRPr="003E02C8" w:rsidRDefault="00B630AB" w:rsidP="00B630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</w:t>
            </w:r>
            <w:r w:rsidRPr="003E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 Русь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русская культура (10</w:t>
            </w:r>
            <w:r w:rsidRPr="003E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 </w:t>
            </w:r>
            <w:r w:rsidRPr="00254627">
              <w:rPr>
                <w:rFonts w:ascii="Times New Roman" w:eastAsia="Times New Roman" w:hAnsi="Times New Roman" w:cs="Times New Roman"/>
              </w:rPr>
              <w:t xml:space="preserve">Крещение Руси                                                                                                            Отечество и отечественная культура                                                                                             Народ и культура                                                                                                         Наша родина – Россия                                                                                                  Москва – столица России                                                                                            Русский язык                                                                                                               Идеал и идея в </w:t>
            </w:r>
            <w:r w:rsidRPr="00254627">
              <w:rPr>
                <w:rFonts w:ascii="Times New Roman" w:eastAsia="Times New Roman" w:hAnsi="Times New Roman" w:cs="Times New Roman"/>
              </w:rPr>
              <w:lastRenderedPageBreak/>
              <w:t xml:space="preserve">русской культуре                                                                             </w:t>
            </w:r>
          </w:p>
        </w:tc>
        <w:tc>
          <w:tcPr>
            <w:tcW w:w="423" w:type="pct"/>
          </w:tcPr>
          <w:p w14:paraId="127BDEBA" w14:textId="77777777" w:rsidR="00B630AB" w:rsidRPr="00345EE0" w:rsidRDefault="00B630AB" w:rsidP="00B630A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Урок-познание</w:t>
            </w:r>
          </w:p>
        </w:tc>
        <w:tc>
          <w:tcPr>
            <w:tcW w:w="798" w:type="pct"/>
          </w:tcPr>
          <w:p w14:paraId="351C4662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</w:t>
            </w:r>
            <w:r w:rsidRPr="003E0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02C8">
              <w:rPr>
                <w:rFonts w:ascii="Times New Roman" w:hAnsi="Times New Roman" w:cs="Times New Roman"/>
                <w:bCs/>
                <w:sz w:val="24"/>
                <w:szCs w:val="24"/>
              </w:rPr>
              <w:t>имя князя  крестившего Русь</w:t>
            </w:r>
          </w:p>
          <w:p w14:paraId="18C4FC04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Рассказывают 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>историю крещения Руси</w:t>
            </w:r>
          </w:p>
          <w:p w14:paraId="5804D3D5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Объясняют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о Родине</w:t>
            </w:r>
          </w:p>
          <w:p w14:paraId="4C3F7CED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Рассказывают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 xml:space="preserve"> о народных культурных традициях</w:t>
            </w:r>
          </w:p>
        </w:tc>
        <w:tc>
          <w:tcPr>
            <w:tcW w:w="938" w:type="pct"/>
          </w:tcPr>
          <w:p w14:paraId="3AA8752D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6BA41A75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1197F5EA" w14:textId="77777777" w:rsidR="00B630AB" w:rsidRPr="00866624" w:rsidRDefault="00B630AB" w:rsidP="00B630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4" w:type="pct"/>
            <w:gridSpan w:val="2"/>
          </w:tcPr>
          <w:p w14:paraId="0DC1CBC8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5EB36CDB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2463E60D" w14:textId="77777777" w:rsidR="00B630AB" w:rsidRPr="00866624" w:rsidRDefault="00B630AB" w:rsidP="00B630AB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Дают определение основных понятий православной культуры</w:t>
            </w:r>
          </w:p>
        </w:tc>
        <w:tc>
          <w:tcPr>
            <w:tcW w:w="642" w:type="pct"/>
          </w:tcPr>
          <w:p w14:paraId="277D480E" w14:textId="77777777" w:rsidR="00B630AB" w:rsidRDefault="00B630AB" w:rsidP="00B630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 12 - 21</w:t>
            </w:r>
          </w:p>
          <w:p w14:paraId="0C4217EE" w14:textId="77777777" w:rsidR="00B630AB" w:rsidRPr="00866624" w:rsidRDefault="00B630AB" w:rsidP="00B6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задания  к урокам 12 - 21</w:t>
            </w:r>
          </w:p>
        </w:tc>
      </w:tr>
      <w:tr w:rsidR="00B630AB" w:rsidRPr="00866624" w14:paraId="65C1EF72" w14:textId="77777777" w:rsidTr="008B75DD">
        <w:trPr>
          <w:trHeight w:val="416"/>
        </w:trPr>
        <w:tc>
          <w:tcPr>
            <w:tcW w:w="177" w:type="pct"/>
          </w:tcPr>
          <w:p w14:paraId="406F1E54" w14:textId="77777777" w:rsidR="00B630AB" w:rsidRPr="00866624" w:rsidRDefault="00B630AB" w:rsidP="00B6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3" w:type="pct"/>
          </w:tcPr>
          <w:p w14:paraId="01EB621F" w14:textId="77777777" w:rsidR="00B630AB" w:rsidRPr="00663ADB" w:rsidRDefault="00B630AB" w:rsidP="00B630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Введение в иконографию  (5</w:t>
            </w:r>
            <w:r w:rsidRPr="0066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14:paraId="3E1FFE6D" w14:textId="77777777" w:rsidR="00B630AB" w:rsidRPr="00552FB4" w:rsidRDefault="00B630AB" w:rsidP="00B630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Иконы Божией Матери. Чудотворные иконы. Иконы Спасителя. </w:t>
            </w:r>
            <w:r w:rsidRPr="0066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Евангелия и православные праздники.  Викторина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«Чудотворные иконы».  Подведение итогов.</w:t>
            </w:r>
          </w:p>
        </w:tc>
        <w:tc>
          <w:tcPr>
            <w:tcW w:w="423" w:type="pct"/>
          </w:tcPr>
          <w:p w14:paraId="6C707A28" w14:textId="77777777" w:rsidR="00B630AB" w:rsidRPr="00345EE0" w:rsidRDefault="00B630AB" w:rsidP="00B630A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Урок-познание</w:t>
            </w:r>
          </w:p>
        </w:tc>
        <w:tc>
          <w:tcPr>
            <w:tcW w:w="798" w:type="pct"/>
          </w:tcPr>
          <w:p w14:paraId="320B4A37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</w:t>
            </w:r>
            <w:r w:rsidRPr="003E0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иконография</w:t>
            </w:r>
          </w:p>
          <w:p w14:paraId="762AF938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Рассказывают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 xml:space="preserve"> 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значении  икон, чудотворных иконах Спасителя и Божией Матери,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еванге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льских новозаветных праздников.</w:t>
            </w:r>
          </w:p>
          <w:p w14:paraId="69A7BFFE" w14:textId="77777777" w:rsidR="00B630AB" w:rsidRPr="003E02C8" w:rsidRDefault="00B630AB" w:rsidP="00B6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Объясняют смысл икон православных праздников,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 xml:space="preserve"> тропари праздников</w:t>
            </w:r>
          </w:p>
        </w:tc>
        <w:tc>
          <w:tcPr>
            <w:tcW w:w="938" w:type="pct"/>
          </w:tcPr>
          <w:p w14:paraId="637D6DC8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5DE96AD2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5EB3D9F9" w14:textId="77777777" w:rsidR="00B630AB" w:rsidRPr="00866624" w:rsidRDefault="00B630AB" w:rsidP="00B630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4" w:type="pct"/>
            <w:gridSpan w:val="2"/>
          </w:tcPr>
          <w:p w14:paraId="34BDFD93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77B5BB41" w14:textId="77777777" w:rsidR="00B630AB" w:rsidRPr="00866624" w:rsidRDefault="00B630AB" w:rsidP="00B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11DD9810" w14:textId="77777777" w:rsidR="00B630AB" w:rsidRPr="00866624" w:rsidRDefault="00B630AB" w:rsidP="00B630AB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Учатся устанавливать взаимосвязь между религиозной (православной) культурой и поведением людей.</w:t>
            </w:r>
          </w:p>
        </w:tc>
        <w:tc>
          <w:tcPr>
            <w:tcW w:w="642" w:type="pct"/>
          </w:tcPr>
          <w:p w14:paraId="7D1F6391" w14:textId="77777777" w:rsidR="00B630AB" w:rsidRDefault="00B630AB" w:rsidP="00B630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 22 -27</w:t>
            </w:r>
          </w:p>
          <w:p w14:paraId="383BB600" w14:textId="77777777" w:rsidR="00B630AB" w:rsidRPr="00866624" w:rsidRDefault="00B630AB" w:rsidP="00B6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задания  к урокам 22 - 27</w:t>
            </w:r>
          </w:p>
        </w:tc>
      </w:tr>
    </w:tbl>
    <w:p w14:paraId="5C0BD343" w14:textId="77777777" w:rsidR="006B6B7E" w:rsidRPr="00866624" w:rsidRDefault="006B6B7E" w:rsidP="006B6B7E">
      <w:pPr>
        <w:rPr>
          <w:rFonts w:ascii="Times New Roman" w:hAnsi="Times New Roman" w:cs="Times New Roman"/>
          <w:sz w:val="24"/>
          <w:szCs w:val="24"/>
        </w:rPr>
      </w:pPr>
    </w:p>
    <w:p w14:paraId="4CB48BED" w14:textId="77777777" w:rsidR="006B6B7E" w:rsidRPr="003E02C8" w:rsidRDefault="006B6B7E" w:rsidP="003E02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8F417" w14:textId="77777777" w:rsidR="00E232F4" w:rsidRDefault="00E232F4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68ECE5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550586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C1DAF1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F933A8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3F8149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F8B69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41654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996E4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E84C4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D8282B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9F914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2526B2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A3782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03C96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11DDB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C352D1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D0A38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DEE92" w14:textId="77777777" w:rsidR="00254627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0623E9" w14:textId="77777777" w:rsidR="00254627" w:rsidRDefault="00254627" w:rsidP="00711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CAFC9" w14:textId="77777777" w:rsidR="00254627" w:rsidRPr="003E02C8" w:rsidRDefault="00254627" w:rsidP="003E0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07B85" w14:textId="77777777" w:rsidR="000C334E" w:rsidRPr="00866624" w:rsidRDefault="000C334E" w:rsidP="00711F77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624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УУД.</w:t>
      </w:r>
      <w:r>
        <w:rPr>
          <w:rFonts w:ascii="Times New Roman" w:hAnsi="Times New Roman"/>
          <w:b/>
          <w:sz w:val="24"/>
          <w:szCs w:val="24"/>
        </w:rPr>
        <w:t xml:space="preserve"> 3 класс</w:t>
      </w:r>
    </w:p>
    <w:tbl>
      <w:tblPr>
        <w:tblpPr w:leftFromText="180" w:rightFromText="180" w:horzAnchor="margin" w:tblpY="510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952"/>
        <w:gridCol w:w="978"/>
        <w:gridCol w:w="2514"/>
        <w:gridCol w:w="2645"/>
        <w:gridCol w:w="6"/>
        <w:gridCol w:w="2234"/>
        <w:gridCol w:w="2095"/>
        <w:gridCol w:w="1908"/>
      </w:tblGrid>
      <w:tr w:rsidR="000C334E" w:rsidRPr="00866624" w14:paraId="407AF3A4" w14:textId="77777777" w:rsidTr="002560E4">
        <w:trPr>
          <w:trHeight w:val="699"/>
        </w:trPr>
        <w:tc>
          <w:tcPr>
            <w:tcW w:w="177" w:type="pct"/>
            <w:vMerge w:val="restart"/>
            <w:vAlign w:val="center"/>
          </w:tcPr>
          <w:p w14:paraId="425FA4C9" w14:textId="77777777" w:rsidR="000C334E" w:rsidRPr="00866624" w:rsidRDefault="000C334E" w:rsidP="001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419C71" w14:textId="77777777" w:rsidR="000C334E" w:rsidRPr="00866624" w:rsidRDefault="000C334E" w:rsidP="001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1B8AB1" w14:textId="77777777" w:rsidR="000C334E" w:rsidRPr="00866624" w:rsidRDefault="000C334E" w:rsidP="001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7" w:type="pct"/>
            <w:vMerge w:val="restart"/>
            <w:vAlign w:val="center"/>
          </w:tcPr>
          <w:p w14:paraId="25A49ADE" w14:textId="77777777" w:rsidR="000C334E" w:rsidRPr="00866624" w:rsidRDefault="000C334E" w:rsidP="001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  <w:p w14:paraId="36D60626" w14:textId="77777777" w:rsidR="000C334E" w:rsidRPr="00866624" w:rsidRDefault="000C334E" w:rsidP="001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29" w:type="pct"/>
            <w:vMerge w:val="restart"/>
            <w:vAlign w:val="center"/>
          </w:tcPr>
          <w:p w14:paraId="4BB6AEEE" w14:textId="77777777" w:rsidR="000C334E" w:rsidRPr="00866624" w:rsidRDefault="000C334E" w:rsidP="001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90" w:type="pct"/>
            <w:gridSpan w:val="4"/>
            <w:vAlign w:val="center"/>
          </w:tcPr>
          <w:p w14:paraId="3A61B31C" w14:textId="77777777" w:rsidR="000C334E" w:rsidRPr="00866624" w:rsidRDefault="000C334E" w:rsidP="001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05" w:type="pct"/>
            <w:vMerge w:val="restart"/>
          </w:tcPr>
          <w:p w14:paraId="5120FA0F" w14:textId="77777777" w:rsidR="000C334E" w:rsidRPr="00866624" w:rsidRDefault="000C334E" w:rsidP="001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642" w:type="pct"/>
            <w:vMerge w:val="restart"/>
          </w:tcPr>
          <w:p w14:paraId="7925F6D3" w14:textId="77777777" w:rsidR="000C334E" w:rsidRPr="00866624" w:rsidRDefault="000C334E" w:rsidP="001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Органи-зация</w:t>
            </w:r>
            <w:proofErr w:type="spellEnd"/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работы учащих-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</w:tr>
      <w:tr w:rsidR="000C334E" w:rsidRPr="00866624" w14:paraId="3A5B9522" w14:textId="77777777" w:rsidTr="00142096">
        <w:trPr>
          <w:trHeight w:val="89"/>
        </w:trPr>
        <w:tc>
          <w:tcPr>
            <w:tcW w:w="177" w:type="pct"/>
            <w:vMerge/>
          </w:tcPr>
          <w:p w14:paraId="47E19F23" w14:textId="77777777" w:rsidR="000C334E" w:rsidRPr="00866624" w:rsidRDefault="000C334E" w:rsidP="0019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vMerge/>
          </w:tcPr>
          <w:p w14:paraId="35A2E346" w14:textId="77777777" w:rsidR="000C334E" w:rsidRPr="00866624" w:rsidRDefault="000C334E" w:rsidP="0019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44F5BAF0" w14:textId="77777777" w:rsidR="000C334E" w:rsidRPr="00866624" w:rsidRDefault="000C334E" w:rsidP="00190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14:paraId="2211601B" w14:textId="77777777" w:rsidR="000C334E" w:rsidRPr="00866624" w:rsidRDefault="000C334E" w:rsidP="001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890" w:type="pct"/>
            <w:vAlign w:val="center"/>
          </w:tcPr>
          <w:p w14:paraId="0FA0BA43" w14:textId="77777777" w:rsidR="000C334E" w:rsidRPr="00866624" w:rsidRDefault="000C334E" w:rsidP="001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754" w:type="pct"/>
            <w:gridSpan w:val="2"/>
            <w:vAlign w:val="center"/>
          </w:tcPr>
          <w:p w14:paraId="241656A3" w14:textId="77777777" w:rsidR="000C334E" w:rsidRPr="00866624" w:rsidRDefault="000C334E" w:rsidP="001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05" w:type="pct"/>
            <w:vMerge/>
          </w:tcPr>
          <w:p w14:paraId="08066AD5" w14:textId="77777777" w:rsidR="000C334E" w:rsidRPr="00866624" w:rsidRDefault="000C334E" w:rsidP="00190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14:paraId="793D2905" w14:textId="77777777" w:rsidR="000C334E" w:rsidRPr="00866624" w:rsidRDefault="000C334E" w:rsidP="00190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34E" w:rsidRPr="00866624" w14:paraId="75277120" w14:textId="77777777" w:rsidTr="00142096">
        <w:trPr>
          <w:trHeight w:val="440"/>
        </w:trPr>
        <w:tc>
          <w:tcPr>
            <w:tcW w:w="177" w:type="pct"/>
          </w:tcPr>
          <w:p w14:paraId="66751DFA" w14:textId="77777777" w:rsidR="000C334E" w:rsidRPr="00254627" w:rsidRDefault="000C334E" w:rsidP="0025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14:paraId="360BFDDA" w14:textId="77777777" w:rsidR="000C334E" w:rsidRPr="00866624" w:rsidRDefault="00254627" w:rsidP="0025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14:paraId="05165B9B" w14:textId="77777777" w:rsidR="000C334E" w:rsidRPr="00866624" w:rsidRDefault="00254627" w:rsidP="0025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pct"/>
          </w:tcPr>
          <w:p w14:paraId="45C500C1" w14:textId="77777777" w:rsidR="000C334E" w:rsidRPr="00866624" w:rsidRDefault="00254627" w:rsidP="0025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0" w:type="pct"/>
          </w:tcPr>
          <w:p w14:paraId="31BAD5D7" w14:textId="77777777" w:rsidR="000C334E" w:rsidRPr="00866624" w:rsidRDefault="00254627" w:rsidP="0025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4" w:type="pct"/>
            <w:gridSpan w:val="2"/>
          </w:tcPr>
          <w:p w14:paraId="67AA57E5" w14:textId="77777777" w:rsidR="000C334E" w:rsidRPr="00866624" w:rsidRDefault="00254627" w:rsidP="0025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5" w:type="pct"/>
          </w:tcPr>
          <w:p w14:paraId="0CFACE47" w14:textId="77777777" w:rsidR="000C334E" w:rsidRPr="00866624" w:rsidRDefault="00254627" w:rsidP="0025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2" w:type="pct"/>
          </w:tcPr>
          <w:p w14:paraId="0CC8245B" w14:textId="77777777" w:rsidR="000C334E" w:rsidRPr="00866624" w:rsidRDefault="00254627" w:rsidP="0025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472AB" w:rsidRPr="00866624" w14:paraId="670BA407" w14:textId="77777777" w:rsidTr="00142096">
        <w:trPr>
          <w:trHeight w:val="699"/>
        </w:trPr>
        <w:tc>
          <w:tcPr>
            <w:tcW w:w="177" w:type="pct"/>
            <w:vAlign w:val="center"/>
          </w:tcPr>
          <w:p w14:paraId="052BD011" w14:textId="77777777" w:rsidR="004472AB" w:rsidRPr="00866624" w:rsidRDefault="004472AB" w:rsidP="004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14:paraId="7CD9BDF7" w14:textId="77777777" w:rsidR="004472AB" w:rsidRPr="00854278" w:rsidRDefault="004472AB" w:rsidP="004472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3E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«Что мы знаем о Евангелии?»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Pr="003E0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 </w:t>
            </w: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 Христово и новая эра. Значение названия «Евангелие». Как распространялось Евангелие.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– викторина.</w:t>
            </w:r>
          </w:p>
        </w:tc>
        <w:tc>
          <w:tcPr>
            <w:tcW w:w="329" w:type="pct"/>
          </w:tcPr>
          <w:p w14:paraId="4859A9DC" w14:textId="77777777" w:rsidR="004472AB" w:rsidRPr="00345EE0" w:rsidRDefault="004472AB" w:rsidP="0044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Урок-познание</w:t>
            </w:r>
          </w:p>
        </w:tc>
        <w:tc>
          <w:tcPr>
            <w:tcW w:w="846" w:type="pct"/>
          </w:tcPr>
          <w:p w14:paraId="32D643F3" w14:textId="77777777" w:rsidR="004472AB" w:rsidRPr="003E02C8" w:rsidRDefault="004472AB" w:rsidP="004472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5DD">
              <w:rPr>
                <w:rFonts w:ascii="Times New Roman" w:hAnsi="Times New Roman" w:cs="Times New Roman"/>
                <w:bCs/>
                <w:sz w:val="24"/>
                <w:szCs w:val="24"/>
              </w:rPr>
              <w:t>Дают определение</w:t>
            </w:r>
            <w:r w:rsidRPr="003E0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Евангелие</w:t>
            </w:r>
          </w:p>
          <w:p w14:paraId="60F991C0" w14:textId="77777777" w:rsidR="004472AB" w:rsidRPr="003E02C8" w:rsidRDefault="004472AB" w:rsidP="00447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Рассказывают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 xml:space="preserve"> 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значении  икон</w:t>
            </w:r>
          </w:p>
          <w:p w14:paraId="61594FBC" w14:textId="77777777" w:rsidR="004472AB" w:rsidRPr="003E02C8" w:rsidRDefault="004472AB" w:rsidP="004472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</w:t>
            </w:r>
            <w:r w:rsidRPr="008B7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богослужебные термины</w:t>
            </w:r>
            <w:r w:rsidRPr="003E0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54C919" w14:textId="77777777" w:rsidR="004472AB" w:rsidRPr="003E02C8" w:rsidRDefault="004472AB" w:rsidP="004472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61B389D7" w14:textId="77777777" w:rsidR="004472AB" w:rsidRPr="00866624" w:rsidRDefault="004472AB" w:rsidP="004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3FBBDB11" w14:textId="77777777" w:rsidR="004472AB" w:rsidRPr="00866624" w:rsidRDefault="004472AB" w:rsidP="004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24CFEC7A" w14:textId="77777777" w:rsidR="004472AB" w:rsidRPr="00866624" w:rsidRDefault="004472AB" w:rsidP="004472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2" w:type="pct"/>
          </w:tcPr>
          <w:p w14:paraId="57AFBADE" w14:textId="77777777" w:rsidR="004472AB" w:rsidRPr="00866624" w:rsidRDefault="004472AB" w:rsidP="004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0BA0B97B" w14:textId="77777777" w:rsidR="004472AB" w:rsidRPr="00866624" w:rsidRDefault="004472AB" w:rsidP="004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2FF86D90" w14:textId="77777777" w:rsidR="004472AB" w:rsidRPr="00866624" w:rsidRDefault="004472AB" w:rsidP="004472AB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Знакомятся с историей возникновения и распространения православной культуры</w:t>
            </w:r>
          </w:p>
        </w:tc>
        <w:tc>
          <w:tcPr>
            <w:tcW w:w="642" w:type="pct"/>
          </w:tcPr>
          <w:p w14:paraId="68900AE5" w14:textId="77777777" w:rsidR="004472AB" w:rsidRDefault="004472AB" w:rsidP="004472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п. 1 – 2</w:t>
            </w:r>
          </w:p>
          <w:p w14:paraId="78FEEE5F" w14:textId="77777777" w:rsidR="004472AB" w:rsidRPr="00866624" w:rsidRDefault="004472AB" w:rsidP="00447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задания  к урокам 1 - 2 </w:t>
            </w:r>
          </w:p>
        </w:tc>
      </w:tr>
      <w:tr w:rsidR="00122FC6" w:rsidRPr="00866624" w14:paraId="35DC08A8" w14:textId="77777777" w:rsidTr="00142096">
        <w:trPr>
          <w:trHeight w:val="416"/>
        </w:trPr>
        <w:tc>
          <w:tcPr>
            <w:tcW w:w="177" w:type="pct"/>
          </w:tcPr>
          <w:p w14:paraId="44A08193" w14:textId="77777777" w:rsidR="00122FC6" w:rsidRPr="00866624" w:rsidRDefault="00122FC6" w:rsidP="0012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7" w:type="pct"/>
          </w:tcPr>
          <w:p w14:paraId="5C97C6DB" w14:textId="77777777" w:rsidR="00122FC6" w:rsidRPr="00B630AB" w:rsidRDefault="00122FC6" w:rsidP="0012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Каменное церковное зодчество Древней Руси</w:t>
            </w:r>
            <w:r w:rsidRPr="00B630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63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часов).</w:t>
            </w:r>
            <w:r w:rsidRPr="00001C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001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Шатровый храм. Символика православного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храма. Древнерусский стиль. Московский классицизм Олимпиада по ОПК.</w:t>
            </w:r>
            <w:r w:rsidRPr="0000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9" w:type="pct"/>
          </w:tcPr>
          <w:p w14:paraId="45B4B353" w14:textId="77777777" w:rsidR="00122FC6" w:rsidRPr="00345EE0" w:rsidRDefault="00122FC6" w:rsidP="00122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знания</w:t>
            </w:r>
          </w:p>
          <w:p w14:paraId="405042FB" w14:textId="77777777" w:rsidR="00122FC6" w:rsidRPr="00345EE0" w:rsidRDefault="00122FC6" w:rsidP="00122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62266A21" w14:textId="77777777" w:rsidR="00122FC6" w:rsidRPr="00073AAF" w:rsidRDefault="00122FC6" w:rsidP="00122F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Понимают смысл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символики православного храма</w:t>
            </w:r>
          </w:p>
          <w:p w14:paraId="76C250BF" w14:textId="77777777" w:rsidR="00122FC6" w:rsidRDefault="00122FC6" w:rsidP="0012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B7E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ают</w:t>
            </w:r>
            <w:r w:rsidRPr="006B6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историю каменного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церковного строительства,</w:t>
            </w:r>
            <w:r w:rsidRPr="00CC6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A0AAA6" w14:textId="77777777" w:rsidR="00122FC6" w:rsidRPr="003E02C8" w:rsidRDefault="00122FC6" w:rsidP="00122F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6B6B7E">
              <w:rPr>
                <w:rFonts w:ascii="Times New Roman" w:hAnsi="Times New Roman" w:cs="Times New Roman"/>
                <w:bCs/>
                <w:sz w:val="24"/>
                <w:szCs w:val="24"/>
              </w:rPr>
              <w:t>бъясня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 архитектурных церковных стилей.</w:t>
            </w:r>
          </w:p>
        </w:tc>
        <w:tc>
          <w:tcPr>
            <w:tcW w:w="890" w:type="pct"/>
          </w:tcPr>
          <w:p w14:paraId="09BF4E24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Р. Выделение и осознание обучающимися того, что уже усвоено и что еще нужно усвоить.</w:t>
            </w:r>
          </w:p>
          <w:p w14:paraId="0B257886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Построение логической цепочки рассуждений, анализ истинности </w:t>
            </w: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утверждений.</w:t>
            </w:r>
          </w:p>
          <w:p w14:paraId="378D5E0F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4" w:type="pct"/>
            <w:gridSpan w:val="2"/>
          </w:tcPr>
          <w:p w14:paraId="455E33D3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49F6FF57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23AE96B5" w14:textId="77777777" w:rsidR="00122FC6" w:rsidRPr="00866624" w:rsidRDefault="00122FC6" w:rsidP="00122FC6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историей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каменного церковного зодчества</w:t>
            </w:r>
            <w:r w:rsidRPr="00155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Древней Руси.</w:t>
            </w:r>
            <w:r w:rsidRPr="0015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" w:type="pct"/>
          </w:tcPr>
          <w:p w14:paraId="7BD85905" w14:textId="77777777" w:rsidR="00122FC6" w:rsidRPr="00866624" w:rsidRDefault="00122FC6" w:rsidP="00122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Написать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«Первые каменные храмы Древней Руси</w:t>
            </w: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2FC6" w:rsidRPr="00866624" w14:paraId="7A534182" w14:textId="77777777" w:rsidTr="00142096">
        <w:trPr>
          <w:trHeight w:val="416"/>
        </w:trPr>
        <w:tc>
          <w:tcPr>
            <w:tcW w:w="177" w:type="pct"/>
          </w:tcPr>
          <w:p w14:paraId="5544E7FA" w14:textId="77777777" w:rsidR="00122FC6" w:rsidRPr="00866624" w:rsidRDefault="00122FC6" w:rsidP="0012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7" w:type="pct"/>
          </w:tcPr>
          <w:p w14:paraId="4F843E95" w14:textId="77777777" w:rsidR="00122FC6" w:rsidRPr="003E02C8" w:rsidRDefault="00122FC6" w:rsidP="00122FC6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  <w:r w:rsidRPr="003E0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E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 Вселенной в православной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(12</w:t>
            </w:r>
            <w:r w:rsidRPr="003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Храм как образ Вселенной. Умеют ли говорить иконы? О чем рассказывает цвет?</w:t>
            </w:r>
          </w:p>
          <w:p w14:paraId="1F61AF06" w14:textId="77777777" w:rsidR="00122FC6" w:rsidRPr="003E02C8" w:rsidRDefault="00122FC6" w:rsidP="00122FC6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иконы представляют святых. Как выглядят на иконах святые апостолы, евангелисты, </w:t>
            </w: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святители и равноапостольные.                                                                             Что такое иконография?                                                                                                  </w:t>
            </w:r>
          </w:p>
        </w:tc>
        <w:tc>
          <w:tcPr>
            <w:tcW w:w="329" w:type="pct"/>
          </w:tcPr>
          <w:p w14:paraId="01844B4E" w14:textId="77777777" w:rsidR="00122FC6" w:rsidRPr="00345EE0" w:rsidRDefault="00122FC6" w:rsidP="00122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Урок-рассуждение.</w:t>
            </w:r>
          </w:p>
        </w:tc>
        <w:tc>
          <w:tcPr>
            <w:tcW w:w="846" w:type="pct"/>
          </w:tcPr>
          <w:p w14:paraId="4B49A5CF" w14:textId="77777777" w:rsidR="00122FC6" w:rsidRPr="003E02C8" w:rsidRDefault="00122FC6" w:rsidP="00122F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</w:t>
            </w:r>
            <w:r w:rsidRPr="003E0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иконография</w:t>
            </w:r>
          </w:p>
          <w:p w14:paraId="636AD210" w14:textId="77777777" w:rsidR="00122FC6" w:rsidRPr="003E02C8" w:rsidRDefault="00122FC6" w:rsidP="0012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Рассказывают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 xml:space="preserve"> 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значении  икон, чудотворных иконах Спасителя и Божией Матери,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еванге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льских новозаветных праздников.</w:t>
            </w:r>
          </w:p>
          <w:p w14:paraId="14098948" w14:textId="77777777" w:rsidR="00122FC6" w:rsidRPr="003E02C8" w:rsidRDefault="00122FC6" w:rsidP="0012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Объясняют смысл икон православных праздников,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 xml:space="preserve"> тропари праздников</w:t>
            </w:r>
          </w:p>
        </w:tc>
        <w:tc>
          <w:tcPr>
            <w:tcW w:w="890" w:type="pct"/>
          </w:tcPr>
          <w:p w14:paraId="4CE43DFC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6B2ADA8A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660ED2D9" w14:textId="77777777" w:rsidR="00122FC6" w:rsidRPr="00866624" w:rsidRDefault="00122FC6" w:rsidP="0012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4" w:type="pct"/>
            <w:gridSpan w:val="2"/>
          </w:tcPr>
          <w:p w14:paraId="61BBAC44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77CC99F2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7F3AD2AB" w14:textId="77777777" w:rsidR="00122FC6" w:rsidRPr="00866624" w:rsidRDefault="00122FC6" w:rsidP="00122FC6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0EB0F0C5" w14:textId="77777777" w:rsidR="00122FC6" w:rsidRDefault="00122FC6" w:rsidP="00122F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 3 - 9</w:t>
            </w:r>
          </w:p>
          <w:p w14:paraId="351178C7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задания  к урокам 3 - 9</w:t>
            </w:r>
          </w:p>
        </w:tc>
      </w:tr>
      <w:tr w:rsidR="00122FC6" w:rsidRPr="00866624" w14:paraId="5291772A" w14:textId="77777777" w:rsidTr="00142096">
        <w:trPr>
          <w:trHeight w:val="416"/>
        </w:trPr>
        <w:tc>
          <w:tcPr>
            <w:tcW w:w="177" w:type="pct"/>
          </w:tcPr>
          <w:p w14:paraId="6705028C" w14:textId="77777777" w:rsidR="00122FC6" w:rsidRPr="00866624" w:rsidRDefault="00122FC6" w:rsidP="0012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7" w:type="pct"/>
          </w:tcPr>
          <w:p w14:paraId="463FAB79" w14:textId="77777777" w:rsidR="00122FC6" w:rsidRPr="003E02C8" w:rsidRDefault="00122FC6" w:rsidP="00122F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</w:t>
            </w:r>
            <w:r w:rsidRPr="003E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 «По праздничным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иконам вспоминаем Евангелие» (7</w:t>
            </w:r>
            <w:r w:rsidRPr="003E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  <w:p w14:paraId="13A2090B" w14:textId="77777777" w:rsidR="00122FC6" w:rsidRPr="00854278" w:rsidRDefault="00122FC6" w:rsidP="00122F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Иконы – о Рождестве и земной жизни Пресвятой Богородицы. Иконы Благовещения. Рождества Христова, Сретения, Крещения Господня, Преображения. Воскресения. История и духовный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иконы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Крестовоздвижения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9" w:type="pct"/>
          </w:tcPr>
          <w:p w14:paraId="4A41946E" w14:textId="77777777" w:rsidR="00122FC6" w:rsidRPr="00345EE0" w:rsidRDefault="00122FC6" w:rsidP="00122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Урок-исследование</w:t>
            </w:r>
          </w:p>
        </w:tc>
        <w:tc>
          <w:tcPr>
            <w:tcW w:w="846" w:type="pct"/>
          </w:tcPr>
          <w:p w14:paraId="50E82AF5" w14:textId="77777777" w:rsidR="00122FC6" w:rsidRPr="003E02C8" w:rsidRDefault="00122FC6" w:rsidP="0012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4E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>имена родителей Божией Матери и Иоанна Предтечи.</w:t>
            </w:r>
          </w:p>
          <w:p w14:paraId="75C4E187" w14:textId="77777777" w:rsidR="00122FC6" w:rsidRPr="003E02C8" w:rsidRDefault="00122FC6" w:rsidP="0012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Рассказывают 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>отдельные истории Священного Писания Нового Завета.</w:t>
            </w:r>
          </w:p>
          <w:p w14:paraId="1D0CE0CC" w14:textId="77777777" w:rsidR="00122FC6" w:rsidRPr="003E02C8" w:rsidRDefault="00122FC6" w:rsidP="0012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Объясняют</w:t>
            </w:r>
            <w:r w:rsidRPr="000C334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 xml:space="preserve"> кто такие Апостолы.</w:t>
            </w:r>
          </w:p>
          <w:p w14:paraId="1218A331" w14:textId="77777777" w:rsidR="00122FC6" w:rsidRPr="003E02C8" w:rsidRDefault="00122FC6" w:rsidP="0012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Рассказывают</w:t>
            </w:r>
            <w:r w:rsidRPr="000C3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>истории евангельских новозаветных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>историю обретения Креста Господня.</w:t>
            </w:r>
          </w:p>
          <w:p w14:paraId="5639414D" w14:textId="77777777" w:rsidR="00122FC6" w:rsidRPr="003E02C8" w:rsidRDefault="00122FC6" w:rsidP="00122F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</w:tcPr>
          <w:p w14:paraId="6D8B1125" w14:textId="77777777" w:rsidR="00122FC6" w:rsidRPr="00866624" w:rsidRDefault="00122FC6" w:rsidP="0012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</w:p>
          <w:p w14:paraId="0B1DA10B" w14:textId="77777777" w:rsidR="00122FC6" w:rsidRPr="00866624" w:rsidRDefault="00122FC6" w:rsidP="00122FC6">
            <w:pPr>
              <w:pStyle w:val="ac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0AB7EC5B" w14:textId="77777777" w:rsidR="00122FC6" w:rsidRPr="00866624" w:rsidRDefault="00122FC6" w:rsidP="00122FC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754" w:type="pct"/>
            <w:gridSpan w:val="2"/>
          </w:tcPr>
          <w:p w14:paraId="4CF30BDE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231B0EF4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60196F2B" w14:textId="77777777" w:rsidR="00122FC6" w:rsidRPr="00866624" w:rsidRDefault="00122FC6" w:rsidP="0012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4ACABE3B" w14:textId="77777777" w:rsidR="00122FC6" w:rsidRDefault="00122FC6" w:rsidP="00122F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 10 – 15</w:t>
            </w:r>
          </w:p>
          <w:p w14:paraId="5EF0AFB4" w14:textId="77777777" w:rsidR="00122FC6" w:rsidRPr="00866624" w:rsidRDefault="00122FC6" w:rsidP="00122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задания  к урокам 10 - 15</w:t>
            </w:r>
          </w:p>
        </w:tc>
      </w:tr>
      <w:tr w:rsidR="00122FC6" w:rsidRPr="00866624" w14:paraId="51E946CA" w14:textId="77777777" w:rsidTr="00142096">
        <w:trPr>
          <w:trHeight w:val="416"/>
        </w:trPr>
        <w:tc>
          <w:tcPr>
            <w:tcW w:w="177" w:type="pct"/>
          </w:tcPr>
          <w:p w14:paraId="319559E1" w14:textId="77777777" w:rsidR="00122FC6" w:rsidRPr="00866624" w:rsidRDefault="00122FC6" w:rsidP="0012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" w:type="pct"/>
          </w:tcPr>
          <w:p w14:paraId="49A5DB7D" w14:textId="77777777" w:rsidR="00122FC6" w:rsidRPr="00854278" w:rsidRDefault="00122FC6" w:rsidP="00122F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  «Иконография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века. Новомученики и исповедники Российские » (5 часов)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Священники в период гонений  от советской власти.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полигон. СЛОН – Соловецкий лагерь особого назначения. Новомученики Приморского края.  Проект: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Новомученники</w:t>
            </w:r>
            <w:proofErr w:type="spellEnd"/>
            <w:r w:rsidRPr="0057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57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9" w:type="pct"/>
          </w:tcPr>
          <w:p w14:paraId="7AE22093" w14:textId="77777777" w:rsidR="00122FC6" w:rsidRPr="00345EE0" w:rsidRDefault="00122FC6" w:rsidP="00122FC6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Урок-познание</w:t>
            </w:r>
          </w:p>
        </w:tc>
        <w:tc>
          <w:tcPr>
            <w:tcW w:w="846" w:type="pct"/>
          </w:tcPr>
          <w:p w14:paraId="5008A342" w14:textId="77777777" w:rsidR="00122FC6" w:rsidRPr="00854278" w:rsidRDefault="00122FC6" w:rsidP="00122F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0E4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</w:t>
            </w:r>
            <w:r w:rsidRPr="003E0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4278">
              <w:rPr>
                <w:rFonts w:ascii="Times New Roman" w:hAnsi="Times New Roman" w:cs="Times New Roman"/>
                <w:bCs/>
                <w:sz w:val="24"/>
                <w:szCs w:val="24"/>
              </w:rPr>
              <w:t>имена новомучеников: исповедников, святителей, мирян.</w:t>
            </w:r>
          </w:p>
          <w:p w14:paraId="766BFE8E" w14:textId="77777777" w:rsidR="00122FC6" w:rsidRPr="003E02C8" w:rsidRDefault="00122FC6" w:rsidP="0012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Объясняют смысл</w:t>
            </w:r>
            <w:r w:rsidRPr="002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христианского служения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1176C9" w14:textId="77777777" w:rsidR="00122FC6" w:rsidRPr="00854278" w:rsidRDefault="00122FC6" w:rsidP="0012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Рассказывают</w:t>
            </w:r>
            <w:r w:rsidRPr="002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>кратко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некоторых новомучеников, о </w:t>
            </w:r>
            <w:r w:rsidRPr="00854278">
              <w:rPr>
                <w:rFonts w:ascii="Times New Roman" w:hAnsi="Times New Roman" w:cs="Times New Roman"/>
                <w:bCs/>
                <w:sz w:val="24"/>
                <w:szCs w:val="24"/>
              </w:rPr>
              <w:t>лагерях особого назначения.</w:t>
            </w:r>
          </w:p>
          <w:p w14:paraId="4106D7C2" w14:textId="77777777" w:rsidR="00122FC6" w:rsidRPr="003E02C8" w:rsidRDefault="00122FC6" w:rsidP="0012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0E4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такие новомученики, </w:t>
            </w:r>
            <w:r w:rsidRPr="00854278">
              <w:rPr>
                <w:rFonts w:ascii="Times New Roman" w:hAnsi="Times New Roman" w:cs="Times New Roman"/>
                <w:bCs/>
                <w:sz w:val="24"/>
                <w:szCs w:val="24"/>
              </w:rPr>
              <w:t>подвиг царской семьи.</w:t>
            </w:r>
          </w:p>
        </w:tc>
        <w:tc>
          <w:tcPr>
            <w:tcW w:w="890" w:type="pct"/>
          </w:tcPr>
          <w:p w14:paraId="3E90060B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3644A24C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02131056" w14:textId="77777777" w:rsidR="00122FC6" w:rsidRPr="00866624" w:rsidRDefault="00122FC6" w:rsidP="0012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4" w:type="pct"/>
            <w:gridSpan w:val="2"/>
          </w:tcPr>
          <w:p w14:paraId="306654BD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60CD918E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4955DC96" w14:textId="77777777" w:rsidR="00122FC6" w:rsidRPr="00866624" w:rsidRDefault="00122FC6" w:rsidP="00122FC6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Дают определение основных понятий православной культуры</w:t>
            </w:r>
          </w:p>
        </w:tc>
        <w:tc>
          <w:tcPr>
            <w:tcW w:w="642" w:type="pct"/>
          </w:tcPr>
          <w:p w14:paraId="7DFC44D3" w14:textId="77777777" w:rsidR="00122FC6" w:rsidRPr="00866624" w:rsidRDefault="00122FC6" w:rsidP="00122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Написать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«Уроки столетья 1917 – 2017гг.</w:t>
            </w: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2FC6" w:rsidRPr="00866624" w14:paraId="469164D8" w14:textId="77777777" w:rsidTr="00142096">
        <w:trPr>
          <w:trHeight w:val="416"/>
        </w:trPr>
        <w:tc>
          <w:tcPr>
            <w:tcW w:w="177" w:type="pct"/>
          </w:tcPr>
          <w:p w14:paraId="7D4DA233" w14:textId="77777777" w:rsidR="00122FC6" w:rsidRPr="00866624" w:rsidRDefault="00122FC6" w:rsidP="0012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14:paraId="2654712B" w14:textId="77777777" w:rsidR="00122FC6" w:rsidRPr="00552FB4" w:rsidRDefault="00122FC6" w:rsidP="00122F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1086552B" w14:textId="77777777" w:rsidR="00122FC6" w:rsidRPr="00345EE0" w:rsidRDefault="00122FC6" w:rsidP="00122FC6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0C7DFE3C" w14:textId="77777777" w:rsidR="00122FC6" w:rsidRPr="003E02C8" w:rsidRDefault="00122FC6" w:rsidP="0012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14:paraId="588EEC55" w14:textId="77777777" w:rsidR="00122FC6" w:rsidRPr="00866624" w:rsidRDefault="00122FC6" w:rsidP="0012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7E0D5CFB" w14:textId="77777777" w:rsidR="00122FC6" w:rsidRPr="00866624" w:rsidRDefault="00122FC6" w:rsidP="0012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</w:tcPr>
          <w:p w14:paraId="61B4FCCC" w14:textId="77777777" w:rsidR="00122FC6" w:rsidRPr="00866624" w:rsidRDefault="00122FC6" w:rsidP="00122FC6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14:paraId="7753026F" w14:textId="77777777" w:rsidR="00122FC6" w:rsidRPr="00866624" w:rsidRDefault="00122FC6" w:rsidP="00122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68A82" w14:textId="77777777" w:rsidR="000C334E" w:rsidRPr="00866624" w:rsidRDefault="000C334E" w:rsidP="000C334E">
      <w:pPr>
        <w:rPr>
          <w:rFonts w:ascii="Times New Roman" w:hAnsi="Times New Roman" w:cs="Times New Roman"/>
          <w:sz w:val="24"/>
          <w:szCs w:val="24"/>
        </w:rPr>
      </w:pPr>
    </w:p>
    <w:p w14:paraId="0B8C877A" w14:textId="77777777" w:rsidR="000C334E" w:rsidRPr="003E02C8" w:rsidRDefault="000C334E" w:rsidP="000C3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61C87" w14:textId="77777777" w:rsidR="000C334E" w:rsidRPr="003E02C8" w:rsidRDefault="000C334E" w:rsidP="000C33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B57AE7" w14:textId="77777777" w:rsidR="00630622" w:rsidRDefault="00630622" w:rsidP="000C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30622" w:rsidSect="006B6B7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C38AA97" w14:textId="67B7CB98" w:rsidR="00630622" w:rsidRPr="00681DAC" w:rsidRDefault="00700326" w:rsidP="006306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63062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30622" w:rsidRPr="00681DAC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14:paraId="44F51EF3" w14:textId="77777777" w:rsidR="00630622" w:rsidRPr="00681DAC" w:rsidRDefault="00630622" w:rsidP="00630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b/>
          <w:bCs/>
          <w:sz w:val="28"/>
          <w:szCs w:val="28"/>
        </w:rPr>
        <w:t>Печатные пособия</w:t>
      </w:r>
    </w:p>
    <w:p w14:paraId="0AB11DAF" w14:textId="77777777" w:rsidR="00630622" w:rsidRPr="00681DAC" w:rsidRDefault="00630622" w:rsidP="00630622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Введенская Л.А. Пословицы: Пособие для учителей начальной школы, учащихся и родителей. – Ростов-на Дону,2000 г.</w:t>
      </w:r>
    </w:p>
    <w:p w14:paraId="47CC680A" w14:textId="77777777" w:rsidR="00630622" w:rsidRPr="00681DAC" w:rsidRDefault="00630622" w:rsidP="00630622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Врата учености: Сборник интегрированных уроков по церковнославянскому языку. –М., 2006</w:t>
      </w:r>
    </w:p>
    <w:p w14:paraId="07C01A95" w14:textId="77777777" w:rsidR="00630622" w:rsidRPr="00681DAC" w:rsidRDefault="00630622" w:rsidP="00630622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DAC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681DAC">
        <w:rPr>
          <w:rFonts w:ascii="Times New Roman" w:hAnsi="Times New Roman" w:cs="Times New Roman"/>
          <w:sz w:val="28"/>
          <w:szCs w:val="28"/>
        </w:rPr>
        <w:t xml:space="preserve"> В.О. Словарь русского религиозного искусства: Терминология и иконография. – СПб: Аврора, 2006Жукова М.Г. Маршал Жуков – мой отец. – М.: Изд-во сретенского монастыря, 2007</w:t>
      </w:r>
    </w:p>
    <w:p w14:paraId="6FC87C86" w14:textId="77777777" w:rsidR="00630622" w:rsidRPr="00681DAC" w:rsidRDefault="00630622" w:rsidP="00630622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История родного слова: от Кирилла и Мефодия до наших дней: Книга для чтения. – М.: УЧЕБНАЯ КНИГА БИС, 2010</w:t>
      </w:r>
    </w:p>
    <w:p w14:paraId="795E1BEF" w14:textId="77777777" w:rsidR="00630622" w:rsidRPr="00681DAC" w:rsidRDefault="00630622" w:rsidP="00630622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Религиозная литература (рассказы для детей о священных книгах);</w:t>
      </w:r>
    </w:p>
    <w:p w14:paraId="2A629863" w14:textId="77777777" w:rsidR="00630622" w:rsidRPr="00681DAC" w:rsidRDefault="00630622" w:rsidP="00630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</w:t>
      </w:r>
    </w:p>
    <w:p w14:paraId="237CCB7C" w14:textId="77777777" w:rsidR="00630622" w:rsidRPr="00681DAC" w:rsidRDefault="00630622" w:rsidP="0063062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Pr="00681DAC">
        <w:rPr>
          <w:rFonts w:ascii="Times New Roman" w:hAnsi="Times New Roman" w:cs="Times New Roman"/>
          <w:sz w:val="28"/>
          <w:szCs w:val="28"/>
        </w:rPr>
        <w:t>.</w:t>
      </w:r>
    </w:p>
    <w:p w14:paraId="05970C66" w14:textId="77777777" w:rsidR="00630622" w:rsidRPr="00681DAC" w:rsidRDefault="00630622" w:rsidP="0063062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Персональный компьютер с принтером.</w:t>
      </w:r>
    </w:p>
    <w:p w14:paraId="0EC348F3" w14:textId="77777777" w:rsidR="00630622" w:rsidRPr="00681DAC" w:rsidRDefault="00630622" w:rsidP="0063062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Ксерокс.</w:t>
      </w:r>
    </w:p>
    <w:p w14:paraId="74D245FA" w14:textId="77777777" w:rsidR="00630622" w:rsidRPr="00681DAC" w:rsidRDefault="00630622" w:rsidP="0063062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14:paraId="41D36E66" w14:textId="77777777" w:rsidR="00630622" w:rsidRPr="00681DAC" w:rsidRDefault="00630622" w:rsidP="00630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b/>
          <w:bCs/>
          <w:sz w:val="28"/>
          <w:szCs w:val="28"/>
        </w:rPr>
        <w:t>Экранно-звуковые пособия</w:t>
      </w:r>
    </w:p>
    <w:p w14:paraId="673F0C27" w14:textId="77777777" w:rsidR="00630622" w:rsidRDefault="00630622" w:rsidP="00630622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Видеофильмы,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твующие содержанию обучения </w:t>
      </w:r>
    </w:p>
    <w:p w14:paraId="78C230D8" w14:textId="77777777" w:rsidR="00630622" w:rsidRPr="00681DAC" w:rsidRDefault="00630622" w:rsidP="00630622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Pr="00681DAC">
        <w:rPr>
          <w:rFonts w:ascii="Times New Roman" w:hAnsi="Times New Roman" w:cs="Times New Roman"/>
          <w:sz w:val="28"/>
          <w:szCs w:val="28"/>
        </w:rPr>
        <w:t>соответствующие тематике программы по «Основам православной культуры».</w:t>
      </w:r>
    </w:p>
    <w:p w14:paraId="4CD8D843" w14:textId="77777777" w:rsidR="00630622" w:rsidRPr="00681DAC" w:rsidRDefault="00630622" w:rsidP="00630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Интернет-ресурсы для подготовки творческих работ:</w:t>
      </w:r>
    </w:p>
    <w:p w14:paraId="35ED5DAE" w14:textId="77777777" w:rsidR="00630622" w:rsidRDefault="00EB7C8F" w:rsidP="00630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30622" w:rsidRPr="00681DAC">
          <w:rPr>
            <w:rStyle w:val="ad"/>
            <w:rFonts w:ascii="Times New Roman" w:hAnsi="Times New Roman" w:cs="Times New Roman"/>
            <w:sz w:val="28"/>
            <w:szCs w:val="28"/>
          </w:rPr>
          <w:t>http://lib.pstgu.ru/icons/</w:t>
        </w:r>
      </w:hyperlink>
      <w:r w:rsidR="00630622" w:rsidRPr="00681DAC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="00630622" w:rsidRPr="00681DAC">
          <w:rPr>
            <w:rStyle w:val="ad"/>
            <w:rFonts w:ascii="Times New Roman" w:hAnsi="Times New Roman" w:cs="Times New Roman"/>
            <w:sz w:val="28"/>
            <w:szCs w:val="28"/>
          </w:rPr>
          <w:t>http://pravolimp.ru</w:t>
        </w:r>
      </w:hyperlink>
      <w:r w:rsidR="00630622" w:rsidRPr="00681DAC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="00630622" w:rsidRPr="00681DAC">
          <w:rPr>
            <w:rStyle w:val="ad"/>
            <w:rFonts w:ascii="Times New Roman" w:hAnsi="Times New Roman" w:cs="Times New Roman"/>
            <w:sz w:val="28"/>
            <w:szCs w:val="28"/>
          </w:rPr>
          <w:t>http://zakonbozhiy.ru</w:t>
        </w:r>
      </w:hyperlink>
      <w:r w:rsidR="00630622" w:rsidRPr="00681DAC">
        <w:rPr>
          <w:rFonts w:ascii="Times New Roman" w:hAnsi="Times New Roman" w:cs="Times New Roman"/>
          <w:sz w:val="28"/>
          <w:szCs w:val="28"/>
        </w:rPr>
        <w:t>,</w:t>
      </w:r>
    </w:p>
    <w:p w14:paraId="6E2F9FCB" w14:textId="77777777" w:rsidR="00630622" w:rsidRPr="00681DAC" w:rsidRDefault="00630622" w:rsidP="00630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681DAC">
          <w:rPr>
            <w:rStyle w:val="ad"/>
            <w:rFonts w:ascii="Times New Roman" w:hAnsi="Times New Roman" w:cs="Times New Roman"/>
            <w:sz w:val="28"/>
            <w:szCs w:val="28"/>
          </w:rPr>
          <w:t>http://azbyka.ru/tserkov/</w:t>
        </w:r>
      </w:hyperlink>
    </w:p>
    <w:p w14:paraId="18E97C18" w14:textId="5FA4D470" w:rsidR="00131A85" w:rsidRDefault="00131A85" w:rsidP="003E0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6B729" w14:textId="571C98B9" w:rsidR="00700326" w:rsidRDefault="00700326" w:rsidP="00700326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00326">
        <w:t xml:space="preserve"> </w:t>
      </w:r>
      <w:r w:rsidRPr="00700326">
        <w:rPr>
          <w:rFonts w:ascii="Times New Roman" w:hAnsi="Times New Roman"/>
          <w:sz w:val="24"/>
          <w:szCs w:val="24"/>
        </w:rPr>
        <w:t xml:space="preserve">Календарно-тематическое </w:t>
      </w:r>
      <w:proofErr w:type="gramStart"/>
      <w:r w:rsidRPr="00700326">
        <w:rPr>
          <w:rFonts w:ascii="Times New Roman" w:hAnsi="Times New Roman"/>
          <w:sz w:val="24"/>
          <w:szCs w:val="24"/>
        </w:rPr>
        <w:t>планирование  2</w:t>
      </w:r>
      <w:proofErr w:type="gramEnd"/>
      <w:r w:rsidRPr="00700326"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962"/>
        <w:gridCol w:w="837"/>
        <w:gridCol w:w="688"/>
        <w:gridCol w:w="1691"/>
        <w:gridCol w:w="1574"/>
        <w:gridCol w:w="1048"/>
        <w:gridCol w:w="1050"/>
      </w:tblGrid>
      <w:tr w:rsidR="00700326" w:rsidRPr="00B35A82" w14:paraId="64B8ABC8" w14:textId="77777777" w:rsidTr="00F25469">
        <w:trPr>
          <w:cantSplit/>
          <w:trHeight w:val="299"/>
        </w:trPr>
        <w:tc>
          <w:tcPr>
            <w:tcW w:w="264" w:type="pct"/>
            <w:vMerge w:val="restart"/>
            <w:vAlign w:val="center"/>
          </w:tcPr>
          <w:p w14:paraId="3A0C29E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50" w:type="pct"/>
            <w:vMerge w:val="restart"/>
            <w:vAlign w:val="center"/>
          </w:tcPr>
          <w:p w14:paraId="7FAF866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раздела</w:t>
            </w:r>
          </w:p>
          <w:p w14:paraId="0BC3622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Содержание (тема) урока</w:t>
            </w:r>
          </w:p>
        </w:tc>
        <w:tc>
          <w:tcPr>
            <w:tcW w:w="448" w:type="pct"/>
            <w:vMerge w:val="restart"/>
            <w:vAlign w:val="center"/>
          </w:tcPr>
          <w:p w14:paraId="6199321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Общее кол-во часов </w:t>
            </w:r>
            <w:proofErr w:type="spellStart"/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разде</w:t>
            </w:r>
            <w:proofErr w:type="spellEnd"/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-ла</w:t>
            </w:r>
          </w:p>
        </w:tc>
        <w:tc>
          <w:tcPr>
            <w:tcW w:w="368" w:type="pct"/>
            <w:vMerge w:val="restart"/>
            <w:vAlign w:val="center"/>
          </w:tcPr>
          <w:p w14:paraId="4D23272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Кол-во часов по теме</w:t>
            </w:r>
          </w:p>
        </w:tc>
        <w:tc>
          <w:tcPr>
            <w:tcW w:w="905" w:type="pct"/>
            <w:vMerge w:val="restart"/>
            <w:vAlign w:val="center"/>
          </w:tcPr>
          <w:p w14:paraId="58A1964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Дополнитель-ные</w:t>
            </w:r>
            <w:proofErr w:type="spellEnd"/>
            <w:proofErr w:type="gramEnd"/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средства</w:t>
            </w:r>
          </w:p>
          <w:p w14:paraId="4A0EE17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842" w:type="pct"/>
            <w:vMerge w:val="restart"/>
            <w:vAlign w:val="center"/>
          </w:tcPr>
          <w:p w14:paraId="37ED14A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123" w:type="pct"/>
            <w:gridSpan w:val="2"/>
          </w:tcPr>
          <w:p w14:paraId="1D3E5D3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Дата урока </w:t>
            </w:r>
          </w:p>
          <w:p w14:paraId="7C8B5EF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планируемая/</w:t>
            </w:r>
          </w:p>
          <w:p w14:paraId="09C8502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фактическая</w:t>
            </w:r>
          </w:p>
        </w:tc>
      </w:tr>
      <w:tr w:rsidR="00700326" w:rsidRPr="00B35A82" w14:paraId="05DC4785" w14:textId="77777777" w:rsidTr="00F25469">
        <w:trPr>
          <w:cantSplit/>
          <w:trHeight w:val="550"/>
        </w:trPr>
        <w:tc>
          <w:tcPr>
            <w:tcW w:w="264" w:type="pct"/>
            <w:vMerge/>
          </w:tcPr>
          <w:p w14:paraId="1BA304E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0" w:type="pct"/>
            <w:vMerge/>
          </w:tcPr>
          <w:p w14:paraId="57FFE55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14:paraId="0F0D0E4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</w:tcPr>
          <w:p w14:paraId="02E94F9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14:paraId="4B9F74F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14:paraId="3F567C5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73ED4CA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71A2993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7E9FF096" w14:textId="77777777" w:rsidTr="00F25469">
        <w:trPr>
          <w:trHeight w:val="144"/>
        </w:trPr>
        <w:tc>
          <w:tcPr>
            <w:tcW w:w="264" w:type="pct"/>
          </w:tcPr>
          <w:p w14:paraId="6EB074E2" w14:textId="77777777" w:rsidR="00700326" w:rsidRPr="00B35A82" w:rsidRDefault="00700326" w:rsidP="0070032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</w:tcPr>
          <w:p w14:paraId="0280EB74" w14:textId="77777777" w:rsidR="00700326" w:rsidRPr="00B35A82" w:rsidRDefault="00700326" w:rsidP="0070032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26D5839B" w14:textId="77777777" w:rsidR="00700326" w:rsidRPr="00B35A82" w:rsidRDefault="00700326" w:rsidP="0070032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68268935" w14:textId="77777777" w:rsidR="00700326" w:rsidRPr="00B35A82" w:rsidRDefault="00700326" w:rsidP="0070032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296A9411" w14:textId="77777777" w:rsidR="00700326" w:rsidRPr="00B35A82" w:rsidRDefault="00700326" w:rsidP="0070032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78BF1388" w14:textId="77777777" w:rsidR="00700326" w:rsidRPr="00B35A82" w:rsidRDefault="00700326" w:rsidP="0070032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555D53EC" w14:textId="77777777" w:rsidR="00700326" w:rsidRPr="00B35A82" w:rsidRDefault="00700326" w:rsidP="0070032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786966F6" w14:textId="77777777" w:rsidR="00700326" w:rsidRPr="00B35A82" w:rsidRDefault="00700326" w:rsidP="0070032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2D163A69" w14:textId="77777777" w:rsidTr="00F25469">
        <w:trPr>
          <w:trHeight w:val="144"/>
        </w:trPr>
        <w:tc>
          <w:tcPr>
            <w:tcW w:w="264" w:type="pct"/>
          </w:tcPr>
          <w:p w14:paraId="58DDA93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14:paraId="4AB0C2FF" w14:textId="77777777" w:rsidR="00700326" w:rsidRPr="003E02C8" w:rsidRDefault="00700326" w:rsidP="00F254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  <w:r w:rsidRPr="003E0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( 8 уроков)</w:t>
            </w:r>
          </w:p>
        </w:tc>
        <w:tc>
          <w:tcPr>
            <w:tcW w:w="448" w:type="pct"/>
            <w:vAlign w:val="center"/>
          </w:tcPr>
          <w:p w14:paraId="7A3596B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368" w:type="pct"/>
            <w:vAlign w:val="center"/>
          </w:tcPr>
          <w:p w14:paraId="74E2C6E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3AF5C4EB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019030F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13B3DD3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763A13C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41747A88" w14:textId="77777777" w:rsidTr="00F25469">
        <w:trPr>
          <w:trHeight w:val="144"/>
        </w:trPr>
        <w:tc>
          <w:tcPr>
            <w:tcW w:w="264" w:type="pct"/>
          </w:tcPr>
          <w:p w14:paraId="48CBA05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14:paraId="46D30D69" w14:textId="77777777" w:rsidR="00700326" w:rsidRPr="00DB1F8B" w:rsidRDefault="00700326" w:rsidP="00F254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29B64CE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1B06ED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789907CB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21CCE0D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4BDAA01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1D3CD2E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20D28C95" w14:textId="77777777" w:rsidTr="00F25469">
        <w:trPr>
          <w:trHeight w:val="144"/>
        </w:trPr>
        <w:tc>
          <w:tcPr>
            <w:tcW w:w="264" w:type="pct"/>
          </w:tcPr>
          <w:p w14:paraId="2C8D823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pct"/>
          </w:tcPr>
          <w:p w14:paraId="4BC9EE92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Нерукотворная красота природы</w:t>
            </w:r>
          </w:p>
        </w:tc>
        <w:tc>
          <w:tcPr>
            <w:tcW w:w="448" w:type="pct"/>
            <w:vAlign w:val="center"/>
          </w:tcPr>
          <w:p w14:paraId="1CD2286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565280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54BD4CE3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D3B911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1, рабочая тетрадь задания на выбор</w:t>
            </w:r>
          </w:p>
        </w:tc>
        <w:tc>
          <w:tcPr>
            <w:tcW w:w="561" w:type="pct"/>
          </w:tcPr>
          <w:p w14:paraId="7139ACB1" w14:textId="302E94AA" w:rsidR="00700326" w:rsidRPr="00EA5472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Align w:val="center"/>
          </w:tcPr>
          <w:p w14:paraId="4CA2E90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4E215B22" w14:textId="77777777" w:rsidTr="00F25469">
        <w:trPr>
          <w:trHeight w:val="144"/>
        </w:trPr>
        <w:tc>
          <w:tcPr>
            <w:tcW w:w="264" w:type="pct"/>
          </w:tcPr>
          <w:p w14:paraId="4867FE3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50" w:type="pct"/>
          </w:tcPr>
          <w:p w14:paraId="588FF512" w14:textId="77777777" w:rsidR="00700326" w:rsidRPr="00FD6967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6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Рукотворная красота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448" w:type="pct"/>
            <w:vAlign w:val="center"/>
          </w:tcPr>
          <w:p w14:paraId="25B987C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999FD9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03A3253D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24D8474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2, рабочая тетрадь задания на выбор</w:t>
            </w:r>
          </w:p>
        </w:tc>
        <w:tc>
          <w:tcPr>
            <w:tcW w:w="561" w:type="pct"/>
          </w:tcPr>
          <w:p w14:paraId="1833A938" w14:textId="0609FCED" w:rsidR="00700326" w:rsidRPr="00EA5472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Align w:val="center"/>
          </w:tcPr>
          <w:p w14:paraId="10EF79D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0C0A0501" w14:textId="77777777" w:rsidTr="00F25469">
        <w:trPr>
          <w:trHeight w:val="144"/>
        </w:trPr>
        <w:tc>
          <w:tcPr>
            <w:tcW w:w="264" w:type="pct"/>
          </w:tcPr>
          <w:p w14:paraId="70B20C2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050" w:type="pct"/>
          </w:tcPr>
          <w:p w14:paraId="79883396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созидатель культуры. </w:t>
            </w: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48" w:type="pct"/>
            <w:vAlign w:val="center"/>
          </w:tcPr>
          <w:p w14:paraId="79300D6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37E473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5E7FB285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3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63F07D7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3, рабочая тетрадь задания на выбор</w:t>
            </w:r>
          </w:p>
        </w:tc>
        <w:tc>
          <w:tcPr>
            <w:tcW w:w="561" w:type="pct"/>
          </w:tcPr>
          <w:p w14:paraId="1C0A46AD" w14:textId="4838C84B" w:rsidR="00700326" w:rsidRPr="003E02C8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1462BC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5DDFBDC5" w14:textId="77777777" w:rsidTr="00F25469">
        <w:trPr>
          <w:trHeight w:val="144"/>
        </w:trPr>
        <w:tc>
          <w:tcPr>
            <w:tcW w:w="264" w:type="pct"/>
          </w:tcPr>
          <w:p w14:paraId="776EA21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050" w:type="pct"/>
          </w:tcPr>
          <w:p w14:paraId="6A4C7AE8" w14:textId="77777777" w:rsidR="00700326" w:rsidRPr="00FD6967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Шатровый храм. </w:t>
            </w:r>
          </w:p>
        </w:tc>
        <w:tc>
          <w:tcPr>
            <w:tcW w:w="448" w:type="pct"/>
            <w:vAlign w:val="center"/>
          </w:tcPr>
          <w:p w14:paraId="1314058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0225C1F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7D8E44F1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55F7BE3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14:paraId="1C48839F" w14:textId="4568C7ED" w:rsidR="00700326" w:rsidRPr="003E02C8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4EE1D1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474C21EB" w14:textId="77777777" w:rsidTr="00F25469">
        <w:trPr>
          <w:trHeight w:val="144"/>
        </w:trPr>
        <w:tc>
          <w:tcPr>
            <w:tcW w:w="264" w:type="pct"/>
          </w:tcPr>
          <w:p w14:paraId="6B801F6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050" w:type="pct"/>
          </w:tcPr>
          <w:p w14:paraId="2D41C7C0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 православного храма.</w:t>
            </w:r>
          </w:p>
        </w:tc>
        <w:tc>
          <w:tcPr>
            <w:tcW w:w="448" w:type="pct"/>
            <w:vAlign w:val="center"/>
          </w:tcPr>
          <w:p w14:paraId="4F98EB0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87DB3C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4965B3C7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4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5DAEA9C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4, рабочая тетрадь задания на выбор</w:t>
            </w:r>
          </w:p>
        </w:tc>
        <w:tc>
          <w:tcPr>
            <w:tcW w:w="561" w:type="pct"/>
          </w:tcPr>
          <w:p w14:paraId="10B3A131" w14:textId="5FCAB167" w:rsidR="00700326" w:rsidRPr="003E02C8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63B983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064AA345" w14:textId="77777777" w:rsidTr="00F25469">
        <w:trPr>
          <w:trHeight w:val="144"/>
        </w:trPr>
        <w:tc>
          <w:tcPr>
            <w:tcW w:w="264" w:type="pct"/>
          </w:tcPr>
          <w:p w14:paraId="4EBE125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050" w:type="pct"/>
          </w:tcPr>
          <w:p w14:paraId="6CD2182C" w14:textId="77777777" w:rsidR="00700326" w:rsidRPr="00FD6967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Древнерусский стиль.</w:t>
            </w:r>
          </w:p>
        </w:tc>
        <w:tc>
          <w:tcPr>
            <w:tcW w:w="448" w:type="pct"/>
            <w:vAlign w:val="center"/>
          </w:tcPr>
          <w:p w14:paraId="52F6534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EE4EDC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3F83E814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5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426B24D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5, рабочая тетрадь задания на выбор</w:t>
            </w:r>
          </w:p>
        </w:tc>
        <w:tc>
          <w:tcPr>
            <w:tcW w:w="561" w:type="pct"/>
          </w:tcPr>
          <w:p w14:paraId="23719404" w14:textId="7E04A23E" w:rsidR="00700326" w:rsidRPr="003E02C8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748289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313A9301" w14:textId="77777777" w:rsidTr="00F25469">
        <w:trPr>
          <w:trHeight w:val="144"/>
        </w:trPr>
        <w:tc>
          <w:tcPr>
            <w:tcW w:w="264" w:type="pct"/>
          </w:tcPr>
          <w:p w14:paraId="7866433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050" w:type="pct"/>
          </w:tcPr>
          <w:p w14:paraId="062C8054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классицизм</w:t>
            </w:r>
          </w:p>
        </w:tc>
        <w:tc>
          <w:tcPr>
            <w:tcW w:w="448" w:type="pct"/>
            <w:vAlign w:val="center"/>
          </w:tcPr>
          <w:p w14:paraId="7443BB9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6580FFC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20E14073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6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C72365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6, рабочая тетрадь задания на выбор</w:t>
            </w:r>
          </w:p>
        </w:tc>
        <w:tc>
          <w:tcPr>
            <w:tcW w:w="561" w:type="pct"/>
          </w:tcPr>
          <w:p w14:paraId="449CB600" w14:textId="12D11EF6" w:rsidR="00700326" w:rsidRPr="003E02C8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AFEEF9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6D760B53" w14:textId="77777777" w:rsidTr="00F25469">
        <w:trPr>
          <w:trHeight w:val="144"/>
        </w:trPr>
        <w:tc>
          <w:tcPr>
            <w:tcW w:w="264" w:type="pct"/>
          </w:tcPr>
          <w:p w14:paraId="2F265FB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050" w:type="pct"/>
          </w:tcPr>
          <w:p w14:paraId="6E32947E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AAF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ОПК</w:t>
            </w: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48" w:type="pct"/>
            <w:vAlign w:val="center"/>
          </w:tcPr>
          <w:p w14:paraId="25779BA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89A8B6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5BE33B1F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375FF76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14:paraId="77A29D14" w14:textId="7B9D6F59" w:rsidR="00700326" w:rsidRPr="003E02C8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3470FBB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150C5D7D" w14:textId="77777777" w:rsidTr="00F25469">
        <w:trPr>
          <w:trHeight w:val="144"/>
        </w:trPr>
        <w:tc>
          <w:tcPr>
            <w:tcW w:w="264" w:type="pct"/>
          </w:tcPr>
          <w:p w14:paraId="649D598C" w14:textId="77777777" w:rsidR="00700326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14:paraId="03814D5E" w14:textId="77777777" w:rsidR="00700326" w:rsidRPr="00073AAF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 четверть ( 9</w:t>
            </w:r>
            <w:r w:rsidRPr="00DB1F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уроков)</w:t>
            </w:r>
          </w:p>
        </w:tc>
        <w:tc>
          <w:tcPr>
            <w:tcW w:w="448" w:type="pct"/>
            <w:vAlign w:val="center"/>
          </w:tcPr>
          <w:p w14:paraId="1281CC2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8815560" w14:textId="77777777" w:rsidR="00700326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34B5049D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1F7ED27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14:paraId="5F5D6B2F" w14:textId="77777777" w:rsidR="00700326" w:rsidRPr="003E02C8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DE5D44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430E7B43" w14:textId="77777777" w:rsidTr="00F25469">
        <w:trPr>
          <w:trHeight w:val="144"/>
        </w:trPr>
        <w:tc>
          <w:tcPr>
            <w:tcW w:w="264" w:type="pct"/>
          </w:tcPr>
          <w:p w14:paraId="166B4DC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050" w:type="pct"/>
          </w:tcPr>
          <w:p w14:paraId="2D932B60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Хранилища культуры. Оружейная палата </w:t>
            </w:r>
          </w:p>
        </w:tc>
        <w:tc>
          <w:tcPr>
            <w:tcW w:w="448" w:type="pct"/>
            <w:vAlign w:val="center"/>
          </w:tcPr>
          <w:p w14:paraId="01F3CD2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0113263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56AEEBC5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7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0F97CDD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7, рабочая тетрадь задания на выбор</w:t>
            </w:r>
          </w:p>
        </w:tc>
        <w:tc>
          <w:tcPr>
            <w:tcW w:w="561" w:type="pct"/>
          </w:tcPr>
          <w:p w14:paraId="4DC05957" w14:textId="77777777" w:rsidR="00700326" w:rsidRPr="003E02C8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67304D3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67D696B3" w14:textId="77777777" w:rsidTr="00F25469">
        <w:trPr>
          <w:trHeight w:val="144"/>
        </w:trPr>
        <w:tc>
          <w:tcPr>
            <w:tcW w:w="264" w:type="pct"/>
          </w:tcPr>
          <w:p w14:paraId="1D9B9C1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050" w:type="pct"/>
          </w:tcPr>
          <w:p w14:paraId="75C02DFD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Третьяковская галерея</w:t>
            </w:r>
          </w:p>
        </w:tc>
        <w:tc>
          <w:tcPr>
            <w:tcW w:w="448" w:type="pct"/>
            <w:vAlign w:val="center"/>
          </w:tcPr>
          <w:p w14:paraId="68B14AF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49653A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4613162A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8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6546189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8, рабочая тетрадь задания на выбор</w:t>
            </w:r>
          </w:p>
        </w:tc>
        <w:tc>
          <w:tcPr>
            <w:tcW w:w="561" w:type="pct"/>
          </w:tcPr>
          <w:p w14:paraId="4D2AD9DC" w14:textId="77777777" w:rsidR="00700326" w:rsidRPr="003E02C8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FF4A7C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1FDDA7E8" w14:textId="77777777" w:rsidTr="00F25469">
        <w:trPr>
          <w:trHeight w:val="144"/>
        </w:trPr>
        <w:tc>
          <w:tcPr>
            <w:tcW w:w="264" w:type="pct"/>
          </w:tcPr>
          <w:p w14:paraId="2E603D7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050" w:type="pct"/>
          </w:tcPr>
          <w:p w14:paraId="3D22383F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музей.                                                                                                                   </w:t>
            </w:r>
          </w:p>
        </w:tc>
        <w:tc>
          <w:tcPr>
            <w:tcW w:w="448" w:type="pct"/>
            <w:vAlign w:val="center"/>
          </w:tcPr>
          <w:p w14:paraId="64D4B01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E73343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34A74374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>
              <w:rPr>
                <w:rFonts w:ascii="Times New Roman" w:hAnsi="Times New Roman" w:cs="Times New Roman"/>
              </w:rPr>
              <w:lastRenderedPageBreak/>
              <w:t>№ 9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0FD37D5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Учебник урок № 9, рабочая тетрадь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задания на выбор</w:t>
            </w:r>
          </w:p>
        </w:tc>
        <w:tc>
          <w:tcPr>
            <w:tcW w:w="561" w:type="pct"/>
            <w:vAlign w:val="center"/>
          </w:tcPr>
          <w:p w14:paraId="3F7BBE3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093DB88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31E3D1A7" w14:textId="77777777" w:rsidTr="00F25469">
        <w:trPr>
          <w:trHeight w:val="144"/>
        </w:trPr>
        <w:tc>
          <w:tcPr>
            <w:tcW w:w="264" w:type="pct"/>
          </w:tcPr>
          <w:p w14:paraId="157F28F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50" w:type="pct"/>
          </w:tcPr>
          <w:p w14:paraId="4A53D36A" w14:textId="77777777" w:rsidR="00700326" w:rsidRPr="00FD6967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67">
              <w:rPr>
                <w:rFonts w:ascii="Times New Roman" w:eastAsia="Times New Roman" w:hAnsi="Times New Roman" w:cs="Times New Roman"/>
                <w:sz w:val="24"/>
                <w:szCs w:val="24"/>
              </w:rPr>
              <w:t>Эрмитаж</w:t>
            </w:r>
          </w:p>
        </w:tc>
        <w:tc>
          <w:tcPr>
            <w:tcW w:w="448" w:type="pct"/>
            <w:vAlign w:val="center"/>
          </w:tcPr>
          <w:p w14:paraId="0CE2661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64747A3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638190B5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0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C994BD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10,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1FFF5A0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22CF5F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3654EB97" w14:textId="77777777" w:rsidTr="00F25469">
        <w:trPr>
          <w:trHeight w:val="144"/>
        </w:trPr>
        <w:tc>
          <w:tcPr>
            <w:tcW w:w="264" w:type="pct"/>
          </w:tcPr>
          <w:p w14:paraId="0BEEC8D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050" w:type="pct"/>
          </w:tcPr>
          <w:p w14:paraId="629C8DEA" w14:textId="77777777" w:rsidR="00700326" w:rsidRPr="00FD6967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6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448" w:type="pct"/>
            <w:vAlign w:val="center"/>
          </w:tcPr>
          <w:p w14:paraId="2AFD3CB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00F629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79453AF3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1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6FF37A2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11,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6AA2305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6B2645E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72CC1E5F" w14:textId="77777777" w:rsidTr="00F25469">
        <w:trPr>
          <w:trHeight w:val="144"/>
        </w:trPr>
        <w:tc>
          <w:tcPr>
            <w:tcW w:w="264" w:type="pct"/>
          </w:tcPr>
          <w:p w14:paraId="72DEC1B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050" w:type="pct"/>
          </w:tcPr>
          <w:p w14:paraId="66BA7CB8" w14:textId="77777777" w:rsidR="00700326" w:rsidRPr="00FD6967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6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хранитель культуры</w:t>
            </w:r>
          </w:p>
        </w:tc>
        <w:tc>
          <w:tcPr>
            <w:tcW w:w="448" w:type="pct"/>
            <w:vAlign w:val="center"/>
          </w:tcPr>
          <w:p w14:paraId="1B4F86C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4F20AE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649A44B8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2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0D4B352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12,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194267F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39A556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6C076BDD" w14:textId="77777777" w:rsidTr="00F25469">
        <w:trPr>
          <w:trHeight w:val="144"/>
        </w:trPr>
        <w:tc>
          <w:tcPr>
            <w:tcW w:w="264" w:type="pct"/>
          </w:tcPr>
          <w:p w14:paraId="1BB6124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050" w:type="pct"/>
          </w:tcPr>
          <w:p w14:paraId="32E9147A" w14:textId="77777777" w:rsidR="00700326" w:rsidRPr="00FD6967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67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Древнейшая книга - Евангелие</w:t>
            </w:r>
          </w:p>
        </w:tc>
        <w:tc>
          <w:tcPr>
            <w:tcW w:w="448" w:type="pct"/>
            <w:vAlign w:val="center"/>
          </w:tcPr>
          <w:p w14:paraId="32C3538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0A6744C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36C6094A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3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665F3FE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13,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6F23BA4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48AE914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4B64C671" w14:textId="77777777" w:rsidTr="00F25469">
        <w:trPr>
          <w:trHeight w:val="144"/>
        </w:trPr>
        <w:tc>
          <w:tcPr>
            <w:tcW w:w="264" w:type="pct"/>
          </w:tcPr>
          <w:p w14:paraId="73C1E3C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1050" w:type="pct"/>
          </w:tcPr>
          <w:p w14:paraId="704C8270" w14:textId="77777777" w:rsidR="00700326" w:rsidRPr="00FD6967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67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  <w:vAlign w:val="center"/>
          </w:tcPr>
          <w:p w14:paraId="4234FC9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05CB417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619A46F1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4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6A082E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14,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06CB0C0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3699F55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5EACCDB2" w14:textId="77777777" w:rsidTr="00F25469">
        <w:trPr>
          <w:trHeight w:val="144"/>
        </w:trPr>
        <w:tc>
          <w:tcPr>
            <w:tcW w:w="264" w:type="pct"/>
          </w:tcPr>
          <w:p w14:paraId="741DC8B8" w14:textId="77777777" w:rsidR="00700326" w:rsidRPr="00B35A82" w:rsidRDefault="00700326" w:rsidP="00F2546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1050" w:type="pct"/>
          </w:tcPr>
          <w:p w14:paraId="35AA3BB9" w14:textId="77777777" w:rsidR="00700326" w:rsidRPr="00FD6967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67">
              <w:rPr>
                <w:rFonts w:ascii="Times New Roman" w:eastAsia="Times New Roman" w:hAnsi="Times New Roman" w:cs="Times New Roman"/>
                <w:sz w:val="24"/>
                <w:szCs w:val="24"/>
              </w:rPr>
              <w:t>Храмы</w:t>
            </w:r>
          </w:p>
        </w:tc>
        <w:tc>
          <w:tcPr>
            <w:tcW w:w="448" w:type="pct"/>
            <w:vAlign w:val="center"/>
          </w:tcPr>
          <w:p w14:paraId="5EC1EBD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0827E5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393494A9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5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3137E9D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15,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4911C94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4A634DC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44DC5F52" w14:textId="77777777" w:rsidTr="00F25469">
        <w:trPr>
          <w:trHeight w:val="144"/>
        </w:trPr>
        <w:tc>
          <w:tcPr>
            <w:tcW w:w="264" w:type="pct"/>
          </w:tcPr>
          <w:p w14:paraId="265C1B2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14:paraId="368A79D1" w14:textId="77777777" w:rsidR="00700326" w:rsidRPr="00FD6967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797007C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9E89BF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4BB33D40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36418BC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0B9C2EB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01B982D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788A13E2" w14:textId="77777777" w:rsidTr="00F25469">
        <w:trPr>
          <w:trHeight w:val="144"/>
        </w:trPr>
        <w:tc>
          <w:tcPr>
            <w:tcW w:w="264" w:type="pct"/>
          </w:tcPr>
          <w:p w14:paraId="5541AD0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14:paraId="5396AC2B" w14:textId="77777777" w:rsidR="00700326" w:rsidRPr="00DB1F8B" w:rsidRDefault="00700326" w:rsidP="00F25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четверть (9 </w:t>
            </w:r>
            <w:r w:rsidRPr="00DB1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уроков)</w:t>
            </w:r>
          </w:p>
        </w:tc>
        <w:tc>
          <w:tcPr>
            <w:tcW w:w="448" w:type="pct"/>
            <w:vAlign w:val="center"/>
          </w:tcPr>
          <w:p w14:paraId="5657DF4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041DE26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0983CFC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20C5F16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64CA275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3A55617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2B2C2FE1" w14:textId="77777777" w:rsidTr="00F25469">
        <w:trPr>
          <w:trHeight w:val="144"/>
        </w:trPr>
        <w:tc>
          <w:tcPr>
            <w:tcW w:w="264" w:type="pct"/>
          </w:tcPr>
          <w:p w14:paraId="6429C1A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1050" w:type="pct"/>
          </w:tcPr>
          <w:p w14:paraId="30F6397F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родина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D6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Города России</w:t>
            </w:r>
          </w:p>
        </w:tc>
        <w:tc>
          <w:tcPr>
            <w:tcW w:w="448" w:type="pct"/>
            <w:vAlign w:val="center"/>
          </w:tcPr>
          <w:p w14:paraId="7108883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6F5E7FF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17602CC8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6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5FA2A67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16,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7DD9B4D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3FC8FF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5ED87917" w14:textId="77777777" w:rsidTr="00F25469">
        <w:trPr>
          <w:trHeight w:val="144"/>
        </w:trPr>
        <w:tc>
          <w:tcPr>
            <w:tcW w:w="264" w:type="pct"/>
          </w:tcPr>
          <w:p w14:paraId="59359E3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1050" w:type="pct"/>
          </w:tcPr>
          <w:p w14:paraId="79033E6D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 – столица России                                                                                            </w:t>
            </w:r>
          </w:p>
        </w:tc>
        <w:tc>
          <w:tcPr>
            <w:tcW w:w="448" w:type="pct"/>
            <w:vAlign w:val="center"/>
          </w:tcPr>
          <w:p w14:paraId="0C7EE06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A72714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136FB52A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7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3F85CB1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17,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0ACE4D5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778C2D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7030996B" w14:textId="77777777" w:rsidTr="00F25469">
        <w:trPr>
          <w:trHeight w:val="144"/>
        </w:trPr>
        <w:tc>
          <w:tcPr>
            <w:tcW w:w="264" w:type="pct"/>
          </w:tcPr>
          <w:p w14:paraId="31AA5B4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50" w:type="pct"/>
          </w:tcPr>
          <w:p w14:paraId="6F7C3FD4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Поэты и художники о Москве</w:t>
            </w:r>
          </w:p>
        </w:tc>
        <w:tc>
          <w:tcPr>
            <w:tcW w:w="448" w:type="pct"/>
            <w:vAlign w:val="center"/>
          </w:tcPr>
          <w:p w14:paraId="0CA9991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6162983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1E764ACD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18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3B2065A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18,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64E78C1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1F5DD1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58CFD3F3" w14:textId="77777777" w:rsidTr="00F25469">
        <w:trPr>
          <w:trHeight w:val="144"/>
        </w:trPr>
        <w:tc>
          <w:tcPr>
            <w:tcW w:w="264" w:type="pct"/>
          </w:tcPr>
          <w:p w14:paraId="137A8FB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1050" w:type="pct"/>
          </w:tcPr>
          <w:p w14:paraId="5FE7297A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культура</w:t>
            </w:r>
          </w:p>
        </w:tc>
        <w:tc>
          <w:tcPr>
            <w:tcW w:w="448" w:type="pct"/>
            <w:vAlign w:val="center"/>
          </w:tcPr>
          <w:p w14:paraId="422F25A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25C46CE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7B93CA90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19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6FCEE9E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19,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6FF10D6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0D9CF0D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3F73ADF0" w14:textId="77777777" w:rsidTr="00F25469">
        <w:trPr>
          <w:trHeight w:val="144"/>
        </w:trPr>
        <w:tc>
          <w:tcPr>
            <w:tcW w:w="264" w:type="pct"/>
          </w:tcPr>
          <w:p w14:paraId="3802F07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1050" w:type="pct"/>
          </w:tcPr>
          <w:p w14:paraId="63CEC663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 и культура                                                                                                        </w:t>
            </w:r>
          </w:p>
        </w:tc>
        <w:tc>
          <w:tcPr>
            <w:tcW w:w="448" w:type="pct"/>
            <w:vAlign w:val="center"/>
          </w:tcPr>
          <w:p w14:paraId="0E9DABA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1CF819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20AB0F64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20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5D7A362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20,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347BA92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0714AE6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1C5223F5" w14:textId="77777777" w:rsidTr="00F25469">
        <w:trPr>
          <w:trHeight w:val="144"/>
        </w:trPr>
        <w:tc>
          <w:tcPr>
            <w:tcW w:w="264" w:type="pct"/>
          </w:tcPr>
          <w:p w14:paraId="53E4A81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1050" w:type="pct"/>
          </w:tcPr>
          <w:p w14:paraId="0610E395" w14:textId="77777777" w:rsidR="00700326" w:rsidRPr="003E02C8" w:rsidRDefault="00700326" w:rsidP="00F2546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народ?</w:t>
            </w:r>
          </w:p>
        </w:tc>
        <w:tc>
          <w:tcPr>
            <w:tcW w:w="448" w:type="pct"/>
            <w:vAlign w:val="center"/>
          </w:tcPr>
          <w:p w14:paraId="50F7763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07EE07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5E760FD1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21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249B5E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21,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10D4CEE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4F12B90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4B5E3634" w14:textId="77777777" w:rsidTr="00F25469">
        <w:trPr>
          <w:trHeight w:val="144"/>
        </w:trPr>
        <w:tc>
          <w:tcPr>
            <w:tcW w:w="264" w:type="pct"/>
          </w:tcPr>
          <w:p w14:paraId="163A27A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1050" w:type="pct"/>
          </w:tcPr>
          <w:p w14:paraId="500EF2C0" w14:textId="77777777" w:rsidR="00700326" w:rsidRPr="003E02C8" w:rsidRDefault="00700326" w:rsidP="00F2546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Отечество и отечественная культура                                                                                              </w:t>
            </w:r>
          </w:p>
        </w:tc>
        <w:tc>
          <w:tcPr>
            <w:tcW w:w="448" w:type="pct"/>
            <w:vAlign w:val="center"/>
          </w:tcPr>
          <w:p w14:paraId="6883907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A4AABA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3DA71D60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22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4F1EB63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22,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6840C9E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188F453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169216BB" w14:textId="77777777" w:rsidTr="00F25469">
        <w:trPr>
          <w:trHeight w:val="144"/>
        </w:trPr>
        <w:tc>
          <w:tcPr>
            <w:tcW w:w="264" w:type="pct"/>
          </w:tcPr>
          <w:p w14:paraId="785234B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1050" w:type="pct"/>
          </w:tcPr>
          <w:p w14:paraId="04BD49CB" w14:textId="77777777" w:rsidR="00700326" w:rsidRPr="003E02C8" w:rsidRDefault="00700326" w:rsidP="00F2546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Русь и русская культура</w:t>
            </w:r>
          </w:p>
        </w:tc>
        <w:tc>
          <w:tcPr>
            <w:tcW w:w="448" w:type="pct"/>
            <w:vAlign w:val="center"/>
          </w:tcPr>
          <w:p w14:paraId="6CC4A73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F4FEB3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47FF1E67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23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213E409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23,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6C3FCAC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6652EE6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128B0B57" w14:textId="77777777" w:rsidTr="00F25469">
        <w:trPr>
          <w:trHeight w:val="144"/>
        </w:trPr>
        <w:tc>
          <w:tcPr>
            <w:tcW w:w="264" w:type="pct"/>
          </w:tcPr>
          <w:p w14:paraId="7D7EC7D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1050" w:type="pct"/>
          </w:tcPr>
          <w:p w14:paraId="03C48C7F" w14:textId="77777777" w:rsidR="00700326" w:rsidRPr="003E02C8" w:rsidRDefault="00700326" w:rsidP="00F2546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Идеал и идея в русской культуре                                                                             </w:t>
            </w:r>
          </w:p>
        </w:tc>
        <w:tc>
          <w:tcPr>
            <w:tcW w:w="448" w:type="pct"/>
            <w:vAlign w:val="center"/>
          </w:tcPr>
          <w:p w14:paraId="264EA97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2C754E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2411F220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24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5F8269E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24,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29267AB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443DD11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2457BF2A" w14:textId="77777777" w:rsidTr="00F25469">
        <w:trPr>
          <w:trHeight w:val="144"/>
        </w:trPr>
        <w:tc>
          <w:tcPr>
            <w:tcW w:w="264" w:type="pct"/>
          </w:tcPr>
          <w:p w14:paraId="7B3ED3F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14:paraId="34573A0C" w14:textId="77777777" w:rsidR="00700326" w:rsidRPr="00DB1F8B" w:rsidRDefault="00700326" w:rsidP="00F254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 ( 8</w:t>
            </w:r>
            <w:r w:rsidRPr="00DB1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уроков)</w:t>
            </w:r>
          </w:p>
        </w:tc>
        <w:tc>
          <w:tcPr>
            <w:tcW w:w="448" w:type="pct"/>
            <w:vAlign w:val="center"/>
          </w:tcPr>
          <w:p w14:paraId="115AAD9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EC1209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320B177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6E8F2FC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0629BEF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0A8ED39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5AD8BD63" w14:textId="77777777" w:rsidTr="00F25469">
        <w:trPr>
          <w:trHeight w:val="144"/>
        </w:trPr>
        <w:tc>
          <w:tcPr>
            <w:tcW w:w="264" w:type="pct"/>
          </w:tcPr>
          <w:p w14:paraId="554D856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1050" w:type="pct"/>
          </w:tcPr>
          <w:p w14:paraId="1A037D6A" w14:textId="77777777" w:rsidR="00700326" w:rsidRPr="003E02C8" w:rsidRDefault="00700326" w:rsidP="00F2546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Иконы Божией Матери</w:t>
            </w:r>
          </w:p>
        </w:tc>
        <w:tc>
          <w:tcPr>
            <w:tcW w:w="448" w:type="pct"/>
            <w:vAlign w:val="center"/>
          </w:tcPr>
          <w:p w14:paraId="12EEF97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4E424C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6F6430D2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25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1B1E79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25,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510E7D1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33E1071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212752FB" w14:textId="77777777" w:rsidTr="00F25469">
        <w:trPr>
          <w:trHeight w:val="144"/>
        </w:trPr>
        <w:tc>
          <w:tcPr>
            <w:tcW w:w="264" w:type="pct"/>
          </w:tcPr>
          <w:p w14:paraId="47E6713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1050" w:type="pct"/>
          </w:tcPr>
          <w:p w14:paraId="6E92BE58" w14:textId="77777777" w:rsidR="00700326" w:rsidRPr="003E02C8" w:rsidRDefault="00700326" w:rsidP="00F2546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Чудотворные иконы</w:t>
            </w:r>
          </w:p>
        </w:tc>
        <w:tc>
          <w:tcPr>
            <w:tcW w:w="448" w:type="pct"/>
            <w:vAlign w:val="center"/>
          </w:tcPr>
          <w:p w14:paraId="0E9D34F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00609C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42B2D30A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26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6157111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26,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643816E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56D4149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6C8ED26D" w14:textId="77777777" w:rsidTr="00F25469">
        <w:trPr>
          <w:trHeight w:val="144"/>
        </w:trPr>
        <w:tc>
          <w:tcPr>
            <w:tcW w:w="264" w:type="pct"/>
          </w:tcPr>
          <w:p w14:paraId="7CA7246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50" w:type="pct"/>
          </w:tcPr>
          <w:p w14:paraId="332C4641" w14:textId="77777777" w:rsidR="00700326" w:rsidRPr="003E02C8" w:rsidRDefault="00700326" w:rsidP="00F2546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Иконы Спасителя</w:t>
            </w:r>
          </w:p>
        </w:tc>
        <w:tc>
          <w:tcPr>
            <w:tcW w:w="448" w:type="pct"/>
            <w:vAlign w:val="center"/>
          </w:tcPr>
          <w:p w14:paraId="4490065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6450834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7FC86FA3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27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476FB94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27,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242486D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855544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1722EA4F" w14:textId="77777777" w:rsidTr="00F25469">
        <w:trPr>
          <w:trHeight w:val="144"/>
        </w:trPr>
        <w:tc>
          <w:tcPr>
            <w:tcW w:w="264" w:type="pct"/>
          </w:tcPr>
          <w:p w14:paraId="3E2B870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1050" w:type="pct"/>
          </w:tcPr>
          <w:p w14:paraId="26E6D7F4" w14:textId="77777777" w:rsidR="00700326" w:rsidRPr="003E02C8" w:rsidRDefault="00700326" w:rsidP="00F2546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Евангелия и православные праздники                                                                                                                                        </w:t>
            </w:r>
          </w:p>
        </w:tc>
        <w:tc>
          <w:tcPr>
            <w:tcW w:w="448" w:type="pct"/>
            <w:vAlign w:val="center"/>
          </w:tcPr>
          <w:p w14:paraId="00F7740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02ACF7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7566C8EC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28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0336FB4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28,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6F51FC6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374CC4B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13E2950E" w14:textId="77777777" w:rsidTr="00F25469">
        <w:trPr>
          <w:trHeight w:val="144"/>
        </w:trPr>
        <w:tc>
          <w:tcPr>
            <w:tcW w:w="264" w:type="pct"/>
          </w:tcPr>
          <w:p w14:paraId="3183A60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1050" w:type="pct"/>
          </w:tcPr>
          <w:p w14:paraId="22851F67" w14:textId="77777777" w:rsidR="00700326" w:rsidRPr="003E02C8" w:rsidRDefault="00700326" w:rsidP="00F2546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«Чудотворные иконы</w:t>
            </w: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</w:t>
            </w:r>
          </w:p>
        </w:tc>
        <w:tc>
          <w:tcPr>
            <w:tcW w:w="448" w:type="pct"/>
            <w:vAlign w:val="center"/>
          </w:tcPr>
          <w:p w14:paraId="6812897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2A31366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3D0218BD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29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147BF16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29,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71E83DE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759C9A9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28C4F740" w14:textId="77777777" w:rsidTr="00F25469">
        <w:trPr>
          <w:trHeight w:val="144"/>
        </w:trPr>
        <w:tc>
          <w:tcPr>
            <w:tcW w:w="264" w:type="pct"/>
          </w:tcPr>
          <w:p w14:paraId="767CEE9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1050" w:type="pct"/>
          </w:tcPr>
          <w:p w14:paraId="31DABD2D" w14:textId="77777777" w:rsidR="00700326" w:rsidRPr="003E02C8" w:rsidRDefault="00700326" w:rsidP="00F2546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448" w:type="pct"/>
            <w:vAlign w:val="center"/>
          </w:tcPr>
          <w:p w14:paraId="2F982D6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C12C23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76B2F86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4AF14C1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26009D6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00A3D8E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440E9E76" w14:textId="77777777" w:rsidTr="00F25469">
        <w:trPr>
          <w:trHeight w:val="144"/>
        </w:trPr>
        <w:tc>
          <w:tcPr>
            <w:tcW w:w="264" w:type="pct"/>
          </w:tcPr>
          <w:p w14:paraId="274E2A38" w14:textId="77777777" w:rsidR="00700326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1050" w:type="pct"/>
          </w:tcPr>
          <w:p w14:paraId="7CB66EC2" w14:textId="77777777" w:rsidR="00700326" w:rsidRPr="003E02C8" w:rsidRDefault="00700326" w:rsidP="00F2546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48" w:type="pct"/>
            <w:vAlign w:val="center"/>
          </w:tcPr>
          <w:p w14:paraId="7DC40AD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64DFB93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75D20D62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</w:t>
            </w:r>
          </w:p>
        </w:tc>
        <w:tc>
          <w:tcPr>
            <w:tcW w:w="842" w:type="pct"/>
            <w:vAlign w:val="center"/>
          </w:tcPr>
          <w:p w14:paraId="1658599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Подготовка к защите творческих проектов</w:t>
            </w:r>
          </w:p>
        </w:tc>
        <w:tc>
          <w:tcPr>
            <w:tcW w:w="561" w:type="pct"/>
            <w:vAlign w:val="center"/>
          </w:tcPr>
          <w:p w14:paraId="5671F2C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6C7AF4C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068B7C5C" w14:textId="77777777" w:rsidTr="00F25469">
        <w:trPr>
          <w:trHeight w:val="144"/>
        </w:trPr>
        <w:tc>
          <w:tcPr>
            <w:tcW w:w="264" w:type="pct"/>
          </w:tcPr>
          <w:p w14:paraId="7FE1F90B" w14:textId="77777777" w:rsidR="00700326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1050" w:type="pct"/>
          </w:tcPr>
          <w:p w14:paraId="1B1C1595" w14:textId="77777777" w:rsidR="00700326" w:rsidRPr="002225B1" w:rsidRDefault="00700326" w:rsidP="00F25469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48" w:type="pct"/>
            <w:vAlign w:val="center"/>
          </w:tcPr>
          <w:p w14:paraId="1F74AEE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A66891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2AA71C6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67F8EFA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540EFD3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5E15D4A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4B038736" w14:textId="70E0EB79" w:rsidR="00700326" w:rsidRDefault="00700326" w:rsidP="00700326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7FB66369" w14:textId="0C81D821" w:rsidR="00700326" w:rsidRDefault="00700326" w:rsidP="00700326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700326">
        <w:rPr>
          <w:rFonts w:ascii="Times New Roman" w:hAnsi="Times New Roman"/>
          <w:b/>
          <w:sz w:val="24"/>
          <w:szCs w:val="24"/>
        </w:rPr>
        <w:t xml:space="preserve">Календарно-тематическое </w:t>
      </w:r>
      <w:proofErr w:type="gramStart"/>
      <w:r w:rsidRPr="00700326">
        <w:rPr>
          <w:rFonts w:ascii="Times New Roman" w:hAnsi="Times New Roman"/>
          <w:b/>
          <w:sz w:val="24"/>
          <w:szCs w:val="24"/>
        </w:rPr>
        <w:t>планирование  3</w:t>
      </w:r>
      <w:proofErr w:type="gramEnd"/>
      <w:r w:rsidRPr="00700326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671A03B5" w14:textId="6C0D2977" w:rsidR="00700326" w:rsidRDefault="00700326" w:rsidP="00700326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962"/>
        <w:gridCol w:w="837"/>
        <w:gridCol w:w="688"/>
        <w:gridCol w:w="1691"/>
        <w:gridCol w:w="1574"/>
        <w:gridCol w:w="1048"/>
        <w:gridCol w:w="1050"/>
      </w:tblGrid>
      <w:tr w:rsidR="00700326" w:rsidRPr="00B35A82" w14:paraId="303194E9" w14:textId="77777777" w:rsidTr="00F25469">
        <w:trPr>
          <w:cantSplit/>
          <w:trHeight w:val="299"/>
        </w:trPr>
        <w:tc>
          <w:tcPr>
            <w:tcW w:w="264" w:type="pct"/>
            <w:vMerge w:val="restart"/>
            <w:vAlign w:val="center"/>
          </w:tcPr>
          <w:p w14:paraId="2F74EE0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50" w:type="pct"/>
            <w:vMerge w:val="restart"/>
            <w:vAlign w:val="center"/>
          </w:tcPr>
          <w:p w14:paraId="33DC4EA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раздела</w:t>
            </w:r>
          </w:p>
          <w:p w14:paraId="25C2E4F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Содержание (тема) урока</w:t>
            </w:r>
          </w:p>
        </w:tc>
        <w:tc>
          <w:tcPr>
            <w:tcW w:w="448" w:type="pct"/>
            <w:vMerge w:val="restart"/>
            <w:vAlign w:val="center"/>
          </w:tcPr>
          <w:p w14:paraId="40D5BDD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Общее кол-во часов </w:t>
            </w:r>
            <w:proofErr w:type="spellStart"/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разде</w:t>
            </w:r>
            <w:proofErr w:type="spellEnd"/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-ла</w:t>
            </w:r>
          </w:p>
        </w:tc>
        <w:tc>
          <w:tcPr>
            <w:tcW w:w="368" w:type="pct"/>
            <w:vMerge w:val="restart"/>
            <w:vAlign w:val="center"/>
          </w:tcPr>
          <w:p w14:paraId="62E0446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Кол-во часов по теме</w:t>
            </w:r>
          </w:p>
        </w:tc>
        <w:tc>
          <w:tcPr>
            <w:tcW w:w="905" w:type="pct"/>
            <w:vMerge w:val="restart"/>
            <w:vAlign w:val="center"/>
          </w:tcPr>
          <w:p w14:paraId="50AD342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Дополнитель-ные</w:t>
            </w:r>
            <w:proofErr w:type="spellEnd"/>
            <w:proofErr w:type="gramEnd"/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средства</w:t>
            </w:r>
          </w:p>
          <w:p w14:paraId="1FB79FD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842" w:type="pct"/>
            <w:vMerge w:val="restart"/>
            <w:vAlign w:val="center"/>
          </w:tcPr>
          <w:p w14:paraId="627C518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123" w:type="pct"/>
            <w:gridSpan w:val="2"/>
          </w:tcPr>
          <w:p w14:paraId="5651628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Дата урока </w:t>
            </w:r>
          </w:p>
          <w:p w14:paraId="0B3D490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планируемая/</w:t>
            </w:r>
          </w:p>
          <w:p w14:paraId="4928758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35A82">
              <w:rPr>
                <w:rFonts w:ascii="Times New Roman" w:eastAsiaTheme="minorHAnsi" w:hAnsi="Times New Roman"/>
                <w:b/>
                <w:sz w:val="20"/>
                <w:szCs w:val="20"/>
              </w:rPr>
              <w:t>фактическая</w:t>
            </w:r>
          </w:p>
        </w:tc>
      </w:tr>
      <w:tr w:rsidR="00700326" w:rsidRPr="00B35A82" w14:paraId="41F92637" w14:textId="77777777" w:rsidTr="00F25469">
        <w:trPr>
          <w:cantSplit/>
          <w:trHeight w:val="550"/>
        </w:trPr>
        <w:tc>
          <w:tcPr>
            <w:tcW w:w="264" w:type="pct"/>
            <w:vMerge/>
          </w:tcPr>
          <w:p w14:paraId="792A727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0" w:type="pct"/>
            <w:vMerge/>
          </w:tcPr>
          <w:p w14:paraId="6C75B4B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14:paraId="7AA3A66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</w:tcPr>
          <w:p w14:paraId="7332AA7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14:paraId="79C3296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14:paraId="4F17D32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600C08F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48C17D8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495877CC" w14:textId="77777777" w:rsidTr="00F25469">
        <w:trPr>
          <w:trHeight w:val="144"/>
        </w:trPr>
        <w:tc>
          <w:tcPr>
            <w:tcW w:w="264" w:type="pct"/>
          </w:tcPr>
          <w:p w14:paraId="0E3BF017" w14:textId="77777777" w:rsidR="00700326" w:rsidRPr="00B35A82" w:rsidRDefault="00700326" w:rsidP="0070032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</w:tcPr>
          <w:p w14:paraId="2C76493F" w14:textId="77777777" w:rsidR="00700326" w:rsidRPr="00B35A82" w:rsidRDefault="00700326" w:rsidP="0070032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50E4B3C7" w14:textId="77777777" w:rsidR="00700326" w:rsidRPr="00B35A82" w:rsidRDefault="00700326" w:rsidP="0070032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0D1B47A" w14:textId="77777777" w:rsidR="00700326" w:rsidRPr="00B35A82" w:rsidRDefault="00700326" w:rsidP="0070032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3805AEB2" w14:textId="77777777" w:rsidR="00700326" w:rsidRPr="00B35A82" w:rsidRDefault="00700326" w:rsidP="0070032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4D0BBE9A" w14:textId="77777777" w:rsidR="00700326" w:rsidRPr="00B35A82" w:rsidRDefault="00700326" w:rsidP="0070032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569BEEEA" w14:textId="77777777" w:rsidR="00700326" w:rsidRPr="00B35A82" w:rsidRDefault="00700326" w:rsidP="0070032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37296019" w14:textId="77777777" w:rsidR="00700326" w:rsidRPr="00B35A82" w:rsidRDefault="00700326" w:rsidP="0070032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5B6084C7" w14:textId="77777777" w:rsidTr="00F25469">
        <w:trPr>
          <w:trHeight w:val="144"/>
        </w:trPr>
        <w:tc>
          <w:tcPr>
            <w:tcW w:w="264" w:type="pct"/>
          </w:tcPr>
          <w:p w14:paraId="61F8A95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14:paraId="1B8585D0" w14:textId="77777777" w:rsidR="00700326" w:rsidRPr="003E02C8" w:rsidRDefault="00700326" w:rsidP="00F254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  <w:r w:rsidRPr="003E0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 уроков)</w:t>
            </w:r>
          </w:p>
        </w:tc>
        <w:tc>
          <w:tcPr>
            <w:tcW w:w="448" w:type="pct"/>
            <w:vAlign w:val="center"/>
          </w:tcPr>
          <w:p w14:paraId="6C6B452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368" w:type="pct"/>
            <w:vAlign w:val="center"/>
          </w:tcPr>
          <w:p w14:paraId="6A495CD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1B7B4BE5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641B54F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0797CAE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655079E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71815FEF" w14:textId="77777777" w:rsidTr="00F25469">
        <w:trPr>
          <w:trHeight w:val="144"/>
        </w:trPr>
        <w:tc>
          <w:tcPr>
            <w:tcW w:w="264" w:type="pct"/>
          </w:tcPr>
          <w:p w14:paraId="20D2B08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14:paraId="4DCB8DB3" w14:textId="77777777" w:rsidR="00700326" w:rsidRPr="00DB1F8B" w:rsidRDefault="00700326" w:rsidP="00F254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«Что мы знаем о Евангелии?»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Pr="003E0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448" w:type="pct"/>
            <w:vAlign w:val="center"/>
          </w:tcPr>
          <w:p w14:paraId="1507F7A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6DB388A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1B8EF645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568A692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16F06D2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097902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2237C37E" w14:textId="77777777" w:rsidTr="00F25469">
        <w:trPr>
          <w:trHeight w:val="144"/>
        </w:trPr>
        <w:tc>
          <w:tcPr>
            <w:tcW w:w="264" w:type="pct"/>
          </w:tcPr>
          <w:p w14:paraId="0B4A502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050" w:type="pct"/>
          </w:tcPr>
          <w:p w14:paraId="3CF0E904" w14:textId="77777777" w:rsidR="00700326" w:rsidRPr="00EA5472" w:rsidRDefault="00700326" w:rsidP="00F2546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448" w:type="pct"/>
            <w:vAlign w:val="center"/>
          </w:tcPr>
          <w:p w14:paraId="01280EE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8D1771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16D24A6F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1C7E2F4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1, рабочая тетрадь задания на выбор</w:t>
            </w:r>
          </w:p>
        </w:tc>
        <w:tc>
          <w:tcPr>
            <w:tcW w:w="561" w:type="pct"/>
          </w:tcPr>
          <w:p w14:paraId="2FE7D3E4" w14:textId="13DE7E7C" w:rsidR="00700326" w:rsidRPr="00EA5472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Align w:val="center"/>
          </w:tcPr>
          <w:p w14:paraId="6BB88E4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2E42D65E" w14:textId="77777777" w:rsidTr="00F25469">
        <w:trPr>
          <w:trHeight w:val="144"/>
        </w:trPr>
        <w:tc>
          <w:tcPr>
            <w:tcW w:w="264" w:type="pct"/>
          </w:tcPr>
          <w:p w14:paraId="5053702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50" w:type="pct"/>
          </w:tcPr>
          <w:p w14:paraId="2C021E33" w14:textId="77777777" w:rsidR="00700326" w:rsidRPr="00EA5472" w:rsidRDefault="00700326" w:rsidP="00F254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Новая эра</w:t>
            </w:r>
          </w:p>
        </w:tc>
        <w:tc>
          <w:tcPr>
            <w:tcW w:w="448" w:type="pct"/>
            <w:vAlign w:val="center"/>
          </w:tcPr>
          <w:p w14:paraId="684D4D7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8A0A36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45A92E23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065BC37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2, рабочая тетрадь задания на выбор</w:t>
            </w:r>
          </w:p>
        </w:tc>
        <w:tc>
          <w:tcPr>
            <w:tcW w:w="561" w:type="pct"/>
          </w:tcPr>
          <w:p w14:paraId="09668267" w14:textId="59A70A8D" w:rsidR="00700326" w:rsidRPr="00EA5472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Align w:val="center"/>
          </w:tcPr>
          <w:p w14:paraId="3CA5588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2CFC7947" w14:textId="77777777" w:rsidTr="00F25469">
        <w:trPr>
          <w:trHeight w:val="144"/>
        </w:trPr>
        <w:tc>
          <w:tcPr>
            <w:tcW w:w="264" w:type="pct"/>
          </w:tcPr>
          <w:p w14:paraId="5526900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050" w:type="pct"/>
          </w:tcPr>
          <w:p w14:paraId="436FC850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названия «Евангелие».</w:t>
            </w:r>
          </w:p>
        </w:tc>
        <w:tc>
          <w:tcPr>
            <w:tcW w:w="448" w:type="pct"/>
            <w:vAlign w:val="center"/>
          </w:tcPr>
          <w:p w14:paraId="32647D4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425F86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4FB8A1A6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3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</w:t>
            </w:r>
            <w:r>
              <w:rPr>
                <w:rFonts w:ascii="Times New Roman" w:hAnsi="Times New Roman" w:cs="Times New Roman"/>
              </w:rPr>
              <w:lastRenderedPageBreak/>
              <w:t>тетрадь ОПК. А.В. Бородина</w:t>
            </w:r>
          </w:p>
        </w:tc>
        <w:tc>
          <w:tcPr>
            <w:tcW w:w="842" w:type="pct"/>
            <w:vAlign w:val="center"/>
          </w:tcPr>
          <w:p w14:paraId="791E49A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Учебник урок № 3, рабочая тетрадь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задания на выбор</w:t>
            </w:r>
          </w:p>
        </w:tc>
        <w:tc>
          <w:tcPr>
            <w:tcW w:w="561" w:type="pct"/>
          </w:tcPr>
          <w:p w14:paraId="19FC582C" w14:textId="784CA334" w:rsidR="00700326" w:rsidRPr="003E02C8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0CF54F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7D724DEC" w14:textId="77777777" w:rsidTr="00F25469">
        <w:trPr>
          <w:trHeight w:val="144"/>
        </w:trPr>
        <w:tc>
          <w:tcPr>
            <w:tcW w:w="264" w:type="pct"/>
          </w:tcPr>
          <w:p w14:paraId="6CC56CF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50" w:type="pct"/>
          </w:tcPr>
          <w:p w14:paraId="6CF117DA" w14:textId="77777777" w:rsidR="00700326" w:rsidRPr="00FD6967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Шатровый храм. </w:t>
            </w:r>
          </w:p>
        </w:tc>
        <w:tc>
          <w:tcPr>
            <w:tcW w:w="448" w:type="pct"/>
            <w:vAlign w:val="center"/>
          </w:tcPr>
          <w:p w14:paraId="782CF49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6FAF279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2D8E4EEE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4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4776C52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4, рабочая тетрадь задания на выбор</w:t>
            </w:r>
          </w:p>
        </w:tc>
        <w:tc>
          <w:tcPr>
            <w:tcW w:w="561" w:type="pct"/>
          </w:tcPr>
          <w:p w14:paraId="3276F21E" w14:textId="2F1DF5E2" w:rsidR="00700326" w:rsidRPr="003E02C8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833272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1E7ACC05" w14:textId="77777777" w:rsidTr="00F25469">
        <w:trPr>
          <w:trHeight w:val="144"/>
        </w:trPr>
        <w:tc>
          <w:tcPr>
            <w:tcW w:w="264" w:type="pct"/>
          </w:tcPr>
          <w:p w14:paraId="2524448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050" w:type="pct"/>
          </w:tcPr>
          <w:p w14:paraId="7B64E6BF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 православного храма.</w:t>
            </w:r>
          </w:p>
        </w:tc>
        <w:tc>
          <w:tcPr>
            <w:tcW w:w="448" w:type="pct"/>
            <w:vAlign w:val="center"/>
          </w:tcPr>
          <w:p w14:paraId="68F51E1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E8FC64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0CB73412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5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6B553D9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5, рабочая тетрадь задания на выбор</w:t>
            </w:r>
          </w:p>
        </w:tc>
        <w:tc>
          <w:tcPr>
            <w:tcW w:w="561" w:type="pct"/>
          </w:tcPr>
          <w:p w14:paraId="40282298" w14:textId="2B6E9979" w:rsidR="00700326" w:rsidRPr="003E02C8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EC3F42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7914D4A0" w14:textId="77777777" w:rsidTr="00F25469">
        <w:trPr>
          <w:trHeight w:val="144"/>
        </w:trPr>
        <w:tc>
          <w:tcPr>
            <w:tcW w:w="264" w:type="pct"/>
          </w:tcPr>
          <w:p w14:paraId="67F1B0B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050" w:type="pct"/>
          </w:tcPr>
          <w:p w14:paraId="3E15083D" w14:textId="77777777" w:rsidR="00700326" w:rsidRPr="00FD6967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Древнерусский стиль.</w:t>
            </w:r>
          </w:p>
        </w:tc>
        <w:tc>
          <w:tcPr>
            <w:tcW w:w="448" w:type="pct"/>
            <w:vAlign w:val="center"/>
          </w:tcPr>
          <w:p w14:paraId="47E9E8F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39C5A7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5048AE80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6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0F5B41C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6, рабочая тетрадь задания на выбор</w:t>
            </w:r>
          </w:p>
        </w:tc>
        <w:tc>
          <w:tcPr>
            <w:tcW w:w="561" w:type="pct"/>
          </w:tcPr>
          <w:p w14:paraId="3AF79B54" w14:textId="4D027D8A" w:rsidR="00700326" w:rsidRPr="003E02C8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80EC12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0D3B2D3C" w14:textId="77777777" w:rsidTr="00F25469">
        <w:trPr>
          <w:trHeight w:val="144"/>
        </w:trPr>
        <w:tc>
          <w:tcPr>
            <w:tcW w:w="264" w:type="pct"/>
          </w:tcPr>
          <w:p w14:paraId="2F2DE7B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050" w:type="pct"/>
          </w:tcPr>
          <w:p w14:paraId="0F1E9552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классицизм</w:t>
            </w:r>
          </w:p>
        </w:tc>
        <w:tc>
          <w:tcPr>
            <w:tcW w:w="448" w:type="pct"/>
            <w:vAlign w:val="center"/>
          </w:tcPr>
          <w:p w14:paraId="235335B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A409FE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2C42FC0B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7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20CC026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7, рабочая тетрадь задания на выбор</w:t>
            </w:r>
          </w:p>
        </w:tc>
        <w:tc>
          <w:tcPr>
            <w:tcW w:w="561" w:type="pct"/>
          </w:tcPr>
          <w:p w14:paraId="4D84B2B5" w14:textId="7396F504" w:rsidR="00700326" w:rsidRPr="003E02C8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6C8B7A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0CF2A56D" w14:textId="77777777" w:rsidTr="00F25469">
        <w:trPr>
          <w:trHeight w:val="144"/>
        </w:trPr>
        <w:tc>
          <w:tcPr>
            <w:tcW w:w="264" w:type="pct"/>
          </w:tcPr>
          <w:p w14:paraId="3243121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050" w:type="pct"/>
          </w:tcPr>
          <w:p w14:paraId="5218E3A7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ОПК</w:t>
            </w:r>
          </w:p>
        </w:tc>
        <w:tc>
          <w:tcPr>
            <w:tcW w:w="448" w:type="pct"/>
            <w:vAlign w:val="center"/>
          </w:tcPr>
          <w:p w14:paraId="1FE2507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835B40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4F495A39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4C170E1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14:paraId="2B83F926" w14:textId="01428B26" w:rsidR="00700326" w:rsidRPr="003E02C8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0F9DF2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738A538A" w14:textId="77777777" w:rsidTr="00F25469">
        <w:trPr>
          <w:trHeight w:val="144"/>
        </w:trPr>
        <w:tc>
          <w:tcPr>
            <w:tcW w:w="264" w:type="pct"/>
          </w:tcPr>
          <w:p w14:paraId="53C0FA4C" w14:textId="77777777" w:rsidR="00700326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14:paraId="2D4F27B0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 (9</w:t>
            </w:r>
            <w:r w:rsidRPr="003E0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уроков)</w:t>
            </w:r>
          </w:p>
        </w:tc>
        <w:tc>
          <w:tcPr>
            <w:tcW w:w="448" w:type="pct"/>
            <w:vAlign w:val="center"/>
          </w:tcPr>
          <w:p w14:paraId="50B266A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6718D4B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3EA5EF63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7EDD808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14:paraId="1299AE64" w14:textId="77777777" w:rsidR="00700326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CC3EDE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35284FEB" w14:textId="77777777" w:rsidTr="00F25469">
        <w:trPr>
          <w:trHeight w:val="144"/>
        </w:trPr>
        <w:tc>
          <w:tcPr>
            <w:tcW w:w="264" w:type="pct"/>
          </w:tcPr>
          <w:p w14:paraId="1CB3BDC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050" w:type="pct"/>
          </w:tcPr>
          <w:p w14:paraId="36857E99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>Храм как образ Вселенной</w:t>
            </w:r>
          </w:p>
        </w:tc>
        <w:tc>
          <w:tcPr>
            <w:tcW w:w="448" w:type="pct"/>
            <w:vAlign w:val="center"/>
          </w:tcPr>
          <w:p w14:paraId="3A56899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24E9A08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31BF3A40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8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102A645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8, рабочая тетрадь задания на выбор</w:t>
            </w:r>
          </w:p>
        </w:tc>
        <w:tc>
          <w:tcPr>
            <w:tcW w:w="561" w:type="pct"/>
          </w:tcPr>
          <w:p w14:paraId="4559500D" w14:textId="77777777" w:rsidR="00700326" w:rsidRPr="003E02C8" w:rsidRDefault="00700326" w:rsidP="00F2546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E60DDC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0C72E1DF" w14:textId="77777777" w:rsidTr="00F25469">
        <w:trPr>
          <w:trHeight w:val="144"/>
        </w:trPr>
        <w:tc>
          <w:tcPr>
            <w:tcW w:w="264" w:type="pct"/>
          </w:tcPr>
          <w:p w14:paraId="668EA82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050" w:type="pct"/>
          </w:tcPr>
          <w:p w14:paraId="09D70DA9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ли иконы говорить?</w:t>
            </w:r>
          </w:p>
        </w:tc>
        <w:tc>
          <w:tcPr>
            <w:tcW w:w="448" w:type="pct"/>
            <w:vAlign w:val="center"/>
          </w:tcPr>
          <w:p w14:paraId="1A33C62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F4614D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4E9994C7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9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4ED83F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9,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56ED57C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6A4C4EA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15EDD56B" w14:textId="77777777" w:rsidTr="00F25469">
        <w:trPr>
          <w:trHeight w:val="144"/>
        </w:trPr>
        <w:tc>
          <w:tcPr>
            <w:tcW w:w="264" w:type="pct"/>
          </w:tcPr>
          <w:p w14:paraId="2E4FE32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050" w:type="pct"/>
          </w:tcPr>
          <w:p w14:paraId="49C94EE4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рассказывает цвет?</w:t>
            </w:r>
          </w:p>
        </w:tc>
        <w:tc>
          <w:tcPr>
            <w:tcW w:w="448" w:type="pct"/>
            <w:vAlign w:val="center"/>
          </w:tcPr>
          <w:p w14:paraId="4AE45BD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5A521B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1B0B9A64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0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272E9C3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10,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422A973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76F7A7D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6FD7FE2E" w14:textId="77777777" w:rsidTr="00F25469">
        <w:trPr>
          <w:trHeight w:val="144"/>
        </w:trPr>
        <w:tc>
          <w:tcPr>
            <w:tcW w:w="264" w:type="pct"/>
          </w:tcPr>
          <w:p w14:paraId="6021314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050" w:type="pct"/>
          </w:tcPr>
          <w:p w14:paraId="746C4E9A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иконы представляют святых?</w:t>
            </w:r>
          </w:p>
        </w:tc>
        <w:tc>
          <w:tcPr>
            <w:tcW w:w="448" w:type="pct"/>
            <w:vAlign w:val="center"/>
          </w:tcPr>
          <w:p w14:paraId="7A1053A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F66AC5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00EEBB76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1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619A4B4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11,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7746991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6A6CED4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5D76D9D1" w14:textId="77777777" w:rsidTr="00F25469">
        <w:trPr>
          <w:trHeight w:val="144"/>
        </w:trPr>
        <w:tc>
          <w:tcPr>
            <w:tcW w:w="264" w:type="pct"/>
          </w:tcPr>
          <w:p w14:paraId="4C3F23C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050" w:type="pct"/>
          </w:tcPr>
          <w:p w14:paraId="2D4D10F8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Иконы апостолов</w:t>
            </w:r>
          </w:p>
        </w:tc>
        <w:tc>
          <w:tcPr>
            <w:tcW w:w="448" w:type="pct"/>
            <w:vAlign w:val="center"/>
          </w:tcPr>
          <w:p w14:paraId="0090B4F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A7C1EE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16BA91B0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учебнику. Урок </w:t>
            </w:r>
            <w:r w:rsidRPr="00F200B4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2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0E73BEF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Учебник урок № 12, рабочая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тетрадь задания на выбор</w:t>
            </w:r>
          </w:p>
        </w:tc>
        <w:tc>
          <w:tcPr>
            <w:tcW w:w="561" w:type="pct"/>
            <w:vAlign w:val="center"/>
          </w:tcPr>
          <w:p w14:paraId="0972D6A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15A1062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687095E9" w14:textId="77777777" w:rsidTr="00F25469">
        <w:trPr>
          <w:trHeight w:val="144"/>
        </w:trPr>
        <w:tc>
          <w:tcPr>
            <w:tcW w:w="264" w:type="pct"/>
          </w:tcPr>
          <w:p w14:paraId="338F0F3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50" w:type="pct"/>
          </w:tcPr>
          <w:p w14:paraId="1247F7EB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Иконы преподобных, столпников</w:t>
            </w:r>
          </w:p>
        </w:tc>
        <w:tc>
          <w:tcPr>
            <w:tcW w:w="448" w:type="pct"/>
            <w:vAlign w:val="center"/>
          </w:tcPr>
          <w:p w14:paraId="6DFEAFA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EA5D69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1B252902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3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BA2EB4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13,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3428A31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160567E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071C0243" w14:textId="77777777" w:rsidTr="00F25469">
        <w:trPr>
          <w:trHeight w:val="144"/>
        </w:trPr>
        <w:tc>
          <w:tcPr>
            <w:tcW w:w="264" w:type="pct"/>
          </w:tcPr>
          <w:p w14:paraId="4233E8E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050" w:type="pct"/>
          </w:tcPr>
          <w:p w14:paraId="5C7BD1C5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Иконы блаженных, целителей</w:t>
            </w:r>
          </w:p>
        </w:tc>
        <w:tc>
          <w:tcPr>
            <w:tcW w:w="448" w:type="pct"/>
            <w:vAlign w:val="center"/>
          </w:tcPr>
          <w:p w14:paraId="152B4E3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964005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4C6E3FE8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4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3C967E8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14,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747FB87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62D4570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52DA833C" w14:textId="77777777" w:rsidTr="00F25469">
        <w:trPr>
          <w:trHeight w:val="144"/>
        </w:trPr>
        <w:tc>
          <w:tcPr>
            <w:tcW w:w="264" w:type="pct"/>
          </w:tcPr>
          <w:p w14:paraId="588F7FD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1050" w:type="pct"/>
          </w:tcPr>
          <w:p w14:paraId="1427F0C3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Рождественский подарок</w:t>
            </w:r>
          </w:p>
        </w:tc>
        <w:tc>
          <w:tcPr>
            <w:tcW w:w="448" w:type="pct"/>
            <w:vAlign w:val="center"/>
          </w:tcPr>
          <w:p w14:paraId="5B4C2F4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4BE606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66843BCF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5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9F7547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15,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2070DC2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4BBC75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2AAE9476" w14:textId="77777777" w:rsidTr="00F25469">
        <w:trPr>
          <w:trHeight w:val="144"/>
        </w:trPr>
        <w:tc>
          <w:tcPr>
            <w:tcW w:w="264" w:type="pct"/>
          </w:tcPr>
          <w:p w14:paraId="23E9649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1050" w:type="pct"/>
          </w:tcPr>
          <w:p w14:paraId="4BC50637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448" w:type="pct"/>
            <w:vAlign w:val="center"/>
          </w:tcPr>
          <w:p w14:paraId="608C548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0292C19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531A7B53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39FA107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4955C87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7AF8826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7C9184C7" w14:textId="77777777" w:rsidTr="00F25469">
        <w:trPr>
          <w:trHeight w:val="144"/>
        </w:trPr>
        <w:tc>
          <w:tcPr>
            <w:tcW w:w="264" w:type="pct"/>
          </w:tcPr>
          <w:p w14:paraId="068248D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14:paraId="4F301426" w14:textId="77777777" w:rsidR="00700326" w:rsidRPr="00DB1F8B" w:rsidRDefault="00700326" w:rsidP="00F25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четверть (9 </w:t>
            </w:r>
            <w:r w:rsidRPr="003E0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уроков)</w:t>
            </w:r>
          </w:p>
        </w:tc>
        <w:tc>
          <w:tcPr>
            <w:tcW w:w="448" w:type="pct"/>
            <w:vAlign w:val="center"/>
          </w:tcPr>
          <w:p w14:paraId="0281E5A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C54D89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6E06024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7792647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4624064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6F110FA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6AC9B34F" w14:textId="77777777" w:rsidTr="00F25469">
        <w:trPr>
          <w:trHeight w:val="144"/>
        </w:trPr>
        <w:tc>
          <w:tcPr>
            <w:tcW w:w="264" w:type="pct"/>
          </w:tcPr>
          <w:p w14:paraId="759FB8B5" w14:textId="77777777" w:rsidR="00700326" w:rsidRPr="00B35A82" w:rsidRDefault="00700326" w:rsidP="00F2546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1050" w:type="pct"/>
          </w:tcPr>
          <w:p w14:paraId="0B7DDFAF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Иконы святителей</w:t>
            </w:r>
          </w:p>
        </w:tc>
        <w:tc>
          <w:tcPr>
            <w:tcW w:w="448" w:type="pct"/>
            <w:vAlign w:val="center"/>
          </w:tcPr>
          <w:p w14:paraId="76FAEDA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37BF88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15FA63BB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6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41D0CD1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16,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02596C4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3B9C007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5DEA03F1" w14:textId="77777777" w:rsidTr="00F25469">
        <w:trPr>
          <w:trHeight w:val="144"/>
        </w:trPr>
        <w:tc>
          <w:tcPr>
            <w:tcW w:w="264" w:type="pct"/>
          </w:tcPr>
          <w:p w14:paraId="56F0E0B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1050" w:type="pct"/>
          </w:tcPr>
          <w:p w14:paraId="71EAF3BF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иконография?</w:t>
            </w:r>
          </w:p>
        </w:tc>
        <w:tc>
          <w:tcPr>
            <w:tcW w:w="448" w:type="pct"/>
            <w:vAlign w:val="center"/>
          </w:tcPr>
          <w:p w14:paraId="5D95E9F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B3D5AB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5BCDB183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 w:rsidRPr="00F200B4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7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D1FCDA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17,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48222C9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6215159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033F9ACC" w14:textId="77777777" w:rsidTr="00F25469">
        <w:trPr>
          <w:trHeight w:val="144"/>
        </w:trPr>
        <w:tc>
          <w:tcPr>
            <w:tcW w:w="264" w:type="pct"/>
          </w:tcPr>
          <w:p w14:paraId="75A6165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1050" w:type="pct"/>
          </w:tcPr>
          <w:p w14:paraId="7FB3964A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и первообраз</w:t>
            </w:r>
          </w:p>
        </w:tc>
        <w:tc>
          <w:tcPr>
            <w:tcW w:w="448" w:type="pct"/>
            <w:vAlign w:val="center"/>
          </w:tcPr>
          <w:p w14:paraId="279985C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7AED91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19CC5753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18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4F3ED58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18,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3893909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101EA8D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2E9A6C3B" w14:textId="77777777" w:rsidTr="00F25469">
        <w:trPr>
          <w:trHeight w:val="144"/>
        </w:trPr>
        <w:tc>
          <w:tcPr>
            <w:tcW w:w="264" w:type="pct"/>
          </w:tcPr>
          <w:p w14:paraId="3A22260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1050" w:type="pct"/>
          </w:tcPr>
          <w:p w14:paraId="4B1AA56E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боролись с иконами</w:t>
            </w:r>
          </w:p>
        </w:tc>
        <w:tc>
          <w:tcPr>
            <w:tcW w:w="448" w:type="pct"/>
            <w:vAlign w:val="center"/>
          </w:tcPr>
          <w:p w14:paraId="58493C3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0C98AA6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57CD2A3F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19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4DA990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19,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012CF80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3534332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3C94C3A6" w14:textId="77777777" w:rsidTr="00F25469">
        <w:trPr>
          <w:trHeight w:val="144"/>
        </w:trPr>
        <w:tc>
          <w:tcPr>
            <w:tcW w:w="264" w:type="pct"/>
          </w:tcPr>
          <w:p w14:paraId="7536E05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1050" w:type="pct"/>
          </w:tcPr>
          <w:p w14:paraId="55498E69" w14:textId="77777777" w:rsidR="00700326" w:rsidRPr="003E02C8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иконоборчества</w:t>
            </w:r>
          </w:p>
        </w:tc>
        <w:tc>
          <w:tcPr>
            <w:tcW w:w="448" w:type="pct"/>
            <w:vAlign w:val="center"/>
          </w:tcPr>
          <w:p w14:paraId="01E92CB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6965F2E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072544A5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20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3BC7308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20,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639E7D6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523E56C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3A33D24D" w14:textId="77777777" w:rsidTr="00F25469">
        <w:trPr>
          <w:trHeight w:val="144"/>
        </w:trPr>
        <w:tc>
          <w:tcPr>
            <w:tcW w:w="264" w:type="pct"/>
          </w:tcPr>
          <w:p w14:paraId="3222949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50" w:type="pct"/>
          </w:tcPr>
          <w:p w14:paraId="73AB4429" w14:textId="77777777" w:rsidR="00700326" w:rsidRPr="004A6FD5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FD5">
              <w:rPr>
                <w:rFonts w:ascii="Times New Roman" w:eastAsia="Times New Roman" w:hAnsi="Times New Roman" w:cs="Times New Roman"/>
                <w:sz w:val="24"/>
                <w:szCs w:val="24"/>
              </w:rPr>
              <w:t>О рождестве и земной жизни Пресвятой Богородицы</w:t>
            </w:r>
          </w:p>
        </w:tc>
        <w:tc>
          <w:tcPr>
            <w:tcW w:w="448" w:type="pct"/>
            <w:vAlign w:val="center"/>
          </w:tcPr>
          <w:p w14:paraId="0C62DAE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77462B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56FC43C0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21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26BFEFD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21,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2C611C2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4826A4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024E1B28" w14:textId="77777777" w:rsidTr="00F25469">
        <w:trPr>
          <w:trHeight w:val="144"/>
        </w:trPr>
        <w:tc>
          <w:tcPr>
            <w:tcW w:w="264" w:type="pct"/>
          </w:tcPr>
          <w:p w14:paraId="7117A9C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1050" w:type="pct"/>
          </w:tcPr>
          <w:p w14:paraId="33D89D38" w14:textId="77777777" w:rsidR="00700326" w:rsidRPr="004A6FD5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FD5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Икона Благовещения</w:t>
            </w:r>
          </w:p>
        </w:tc>
        <w:tc>
          <w:tcPr>
            <w:tcW w:w="448" w:type="pct"/>
            <w:vAlign w:val="center"/>
          </w:tcPr>
          <w:p w14:paraId="18143F1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BC535B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37AA7796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22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21BA819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22,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0B0B793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5236259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78F44A17" w14:textId="77777777" w:rsidTr="00F25469">
        <w:trPr>
          <w:trHeight w:val="144"/>
        </w:trPr>
        <w:tc>
          <w:tcPr>
            <w:tcW w:w="264" w:type="pct"/>
          </w:tcPr>
          <w:p w14:paraId="0974919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1050" w:type="pct"/>
          </w:tcPr>
          <w:p w14:paraId="58013ED2" w14:textId="77777777" w:rsidR="00700326" w:rsidRPr="004A6FD5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FD5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Иконы Рождества Христова, Сретения</w:t>
            </w:r>
          </w:p>
        </w:tc>
        <w:tc>
          <w:tcPr>
            <w:tcW w:w="448" w:type="pct"/>
            <w:vAlign w:val="center"/>
          </w:tcPr>
          <w:p w14:paraId="42D3D24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336A9B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731A771F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23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5958DAB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23,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40CAB10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3AF58B7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261BFD03" w14:textId="77777777" w:rsidTr="00F25469">
        <w:trPr>
          <w:trHeight w:val="144"/>
        </w:trPr>
        <w:tc>
          <w:tcPr>
            <w:tcW w:w="264" w:type="pct"/>
          </w:tcPr>
          <w:p w14:paraId="4ECB49D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1050" w:type="pct"/>
          </w:tcPr>
          <w:p w14:paraId="67DCB61D" w14:textId="77777777" w:rsidR="00700326" w:rsidRPr="004A6FD5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FD5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Икона  Крещения</w:t>
            </w:r>
          </w:p>
        </w:tc>
        <w:tc>
          <w:tcPr>
            <w:tcW w:w="448" w:type="pct"/>
            <w:vAlign w:val="center"/>
          </w:tcPr>
          <w:p w14:paraId="19435DC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871CD6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50E192AD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24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8C4E1C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24,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3416242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5074A64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16710A2B" w14:textId="77777777" w:rsidTr="00F25469">
        <w:trPr>
          <w:trHeight w:val="144"/>
        </w:trPr>
        <w:tc>
          <w:tcPr>
            <w:tcW w:w="264" w:type="pct"/>
          </w:tcPr>
          <w:p w14:paraId="1AC6224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14:paraId="3E1E9F04" w14:textId="77777777" w:rsidR="00700326" w:rsidRPr="004A6FD5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 (8</w:t>
            </w:r>
            <w:r w:rsidRPr="003B3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уроков</w:t>
            </w:r>
            <w:r w:rsidRPr="007F5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48" w:type="pct"/>
            <w:vAlign w:val="center"/>
          </w:tcPr>
          <w:p w14:paraId="37C73B6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13E241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77FCAD5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339230E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0A6BE3F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68155BD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3BCE4A51" w14:textId="77777777" w:rsidTr="00F25469">
        <w:trPr>
          <w:trHeight w:val="144"/>
        </w:trPr>
        <w:tc>
          <w:tcPr>
            <w:tcW w:w="264" w:type="pct"/>
          </w:tcPr>
          <w:p w14:paraId="099FDCE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1050" w:type="pct"/>
          </w:tcPr>
          <w:p w14:paraId="54EA561E" w14:textId="77777777" w:rsidR="00700326" w:rsidRPr="004A6FD5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Икона Воскресения Христова. </w:t>
            </w:r>
          </w:p>
        </w:tc>
        <w:tc>
          <w:tcPr>
            <w:tcW w:w="448" w:type="pct"/>
            <w:vAlign w:val="center"/>
          </w:tcPr>
          <w:p w14:paraId="3CF6B2B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F31D21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1555B97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14B9B0E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32C536A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52CDCA1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259D5D5F" w14:textId="77777777" w:rsidTr="00F25469">
        <w:trPr>
          <w:trHeight w:val="144"/>
        </w:trPr>
        <w:tc>
          <w:tcPr>
            <w:tcW w:w="264" w:type="pct"/>
          </w:tcPr>
          <w:p w14:paraId="7405D23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1050" w:type="pct"/>
          </w:tcPr>
          <w:p w14:paraId="1E5EDBE1" w14:textId="77777777" w:rsidR="00700326" w:rsidRPr="004A6FD5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FD5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Икона «Преображение Господне»</w:t>
            </w:r>
          </w:p>
        </w:tc>
        <w:tc>
          <w:tcPr>
            <w:tcW w:w="448" w:type="pct"/>
            <w:vAlign w:val="center"/>
          </w:tcPr>
          <w:p w14:paraId="3826144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27E534A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1F218F03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25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65781D3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25,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4C067B0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FA9F15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638C4354" w14:textId="77777777" w:rsidTr="00F25469">
        <w:trPr>
          <w:trHeight w:val="144"/>
        </w:trPr>
        <w:tc>
          <w:tcPr>
            <w:tcW w:w="264" w:type="pct"/>
          </w:tcPr>
          <w:p w14:paraId="2113BE2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1050" w:type="pct"/>
          </w:tcPr>
          <w:p w14:paraId="0D72EAA9" w14:textId="77777777" w:rsidR="00700326" w:rsidRPr="004A6FD5" w:rsidRDefault="00700326" w:rsidP="00F2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FD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Воздвижение Креста</w:t>
            </w:r>
          </w:p>
        </w:tc>
        <w:tc>
          <w:tcPr>
            <w:tcW w:w="448" w:type="pct"/>
            <w:vAlign w:val="center"/>
          </w:tcPr>
          <w:p w14:paraId="0CA11EF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C2E1E89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30562CB6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26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4FE0BC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26,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5116739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655E090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4EDE4A16" w14:textId="77777777" w:rsidTr="00F25469">
        <w:trPr>
          <w:trHeight w:val="144"/>
        </w:trPr>
        <w:tc>
          <w:tcPr>
            <w:tcW w:w="264" w:type="pct"/>
          </w:tcPr>
          <w:p w14:paraId="16FFD0C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1050" w:type="pct"/>
          </w:tcPr>
          <w:p w14:paraId="6EF9EF6F" w14:textId="77777777" w:rsidR="00700326" w:rsidRPr="00B26C64" w:rsidRDefault="00700326" w:rsidP="00F254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27CD">
              <w:rPr>
                <w:rFonts w:ascii="Times New Roman" w:hAnsi="Times New Roman" w:cs="Times New Roman"/>
              </w:rPr>
              <w:t>Священники в период гонений  от советской власти</w:t>
            </w:r>
          </w:p>
        </w:tc>
        <w:tc>
          <w:tcPr>
            <w:tcW w:w="448" w:type="pct"/>
            <w:vAlign w:val="center"/>
          </w:tcPr>
          <w:p w14:paraId="0563608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07BB20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34688D5B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27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2A03B05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27,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6A9153C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6448908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7E05A7EA" w14:textId="77777777" w:rsidTr="00F25469">
        <w:trPr>
          <w:trHeight w:val="144"/>
        </w:trPr>
        <w:tc>
          <w:tcPr>
            <w:tcW w:w="264" w:type="pct"/>
          </w:tcPr>
          <w:p w14:paraId="40CD182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1050" w:type="pct"/>
          </w:tcPr>
          <w:p w14:paraId="1724EBDC" w14:textId="77777777" w:rsidR="00700326" w:rsidRPr="00B227CD" w:rsidRDefault="00700326" w:rsidP="00F254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27CD">
              <w:rPr>
                <w:rFonts w:ascii="Times New Roman" w:hAnsi="Times New Roman" w:cs="Times New Roman"/>
              </w:rPr>
              <w:t>Бутовский</w:t>
            </w:r>
            <w:proofErr w:type="spellEnd"/>
            <w:r w:rsidRPr="00B227CD">
              <w:rPr>
                <w:rFonts w:ascii="Times New Roman" w:hAnsi="Times New Roman" w:cs="Times New Roman"/>
              </w:rPr>
              <w:t xml:space="preserve"> полигон.</w:t>
            </w:r>
          </w:p>
        </w:tc>
        <w:tc>
          <w:tcPr>
            <w:tcW w:w="448" w:type="pct"/>
            <w:vAlign w:val="center"/>
          </w:tcPr>
          <w:p w14:paraId="7E79204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07D816F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07F5CD30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ное приложение к учебнику. Урок № 28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BCD5A8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Учебник урок № 28,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10175181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699E6E98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77AD62E3" w14:textId="77777777" w:rsidTr="00F25469">
        <w:trPr>
          <w:trHeight w:val="144"/>
        </w:trPr>
        <w:tc>
          <w:tcPr>
            <w:tcW w:w="264" w:type="pct"/>
          </w:tcPr>
          <w:p w14:paraId="3A07AF0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1050" w:type="pct"/>
          </w:tcPr>
          <w:p w14:paraId="53D24C20" w14:textId="77777777" w:rsidR="00700326" w:rsidRPr="00B227CD" w:rsidRDefault="00700326" w:rsidP="00F254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27CD">
              <w:rPr>
                <w:rFonts w:ascii="Times New Roman" w:hAnsi="Times New Roman" w:cs="Times New Roman"/>
              </w:rPr>
              <w:t xml:space="preserve">СЛОН – Соловецкий </w:t>
            </w:r>
            <w:r w:rsidRPr="00B227CD">
              <w:rPr>
                <w:rFonts w:ascii="Times New Roman" w:hAnsi="Times New Roman" w:cs="Times New Roman"/>
              </w:rPr>
              <w:lastRenderedPageBreak/>
              <w:t xml:space="preserve">лагерь особого назначения. </w:t>
            </w:r>
          </w:p>
        </w:tc>
        <w:tc>
          <w:tcPr>
            <w:tcW w:w="448" w:type="pct"/>
            <w:vAlign w:val="center"/>
          </w:tcPr>
          <w:p w14:paraId="45BF446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5AF5EDC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43D6F00B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Урок </w:t>
            </w:r>
            <w:r>
              <w:rPr>
                <w:rFonts w:ascii="Times New Roman" w:hAnsi="Times New Roman" w:cs="Times New Roman"/>
              </w:rPr>
              <w:lastRenderedPageBreak/>
              <w:t>№ 29</w:t>
            </w:r>
            <w:r w:rsidRPr="00F200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27C3B2D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Учебник урок № 29, рабочая тетрадь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задания на выбор</w:t>
            </w:r>
          </w:p>
        </w:tc>
        <w:tc>
          <w:tcPr>
            <w:tcW w:w="561" w:type="pct"/>
            <w:vAlign w:val="center"/>
          </w:tcPr>
          <w:p w14:paraId="19B0713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0F5258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02AC4EAE" w14:textId="77777777" w:rsidTr="00F25469">
        <w:trPr>
          <w:trHeight w:val="144"/>
        </w:trPr>
        <w:tc>
          <w:tcPr>
            <w:tcW w:w="264" w:type="pct"/>
          </w:tcPr>
          <w:p w14:paraId="51B79D2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050" w:type="pct"/>
          </w:tcPr>
          <w:p w14:paraId="0C155A75" w14:textId="77777777" w:rsidR="00700326" w:rsidRPr="00B227CD" w:rsidRDefault="00700326" w:rsidP="00F254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27CD">
              <w:rPr>
                <w:rFonts w:ascii="Times New Roman" w:hAnsi="Times New Roman" w:cs="Times New Roman"/>
              </w:rPr>
              <w:t xml:space="preserve">Новомученики Приморского края.  </w:t>
            </w:r>
          </w:p>
        </w:tc>
        <w:tc>
          <w:tcPr>
            <w:tcW w:w="448" w:type="pct"/>
            <w:vAlign w:val="center"/>
          </w:tcPr>
          <w:p w14:paraId="2A3BFA32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9FA12C6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69AF2220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0B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 xml:space="preserve">ное приложение к учебнику. </w:t>
            </w:r>
          </w:p>
        </w:tc>
        <w:tc>
          <w:tcPr>
            <w:tcW w:w="842" w:type="pct"/>
            <w:vAlign w:val="center"/>
          </w:tcPr>
          <w:p w14:paraId="7EBD0A8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Подготовка к защите творческих проектов</w:t>
            </w:r>
          </w:p>
        </w:tc>
        <w:tc>
          <w:tcPr>
            <w:tcW w:w="561" w:type="pct"/>
            <w:vAlign w:val="center"/>
          </w:tcPr>
          <w:p w14:paraId="354AB6C3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0E52344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7D618BEA" w14:textId="77777777" w:rsidTr="00F25469">
        <w:trPr>
          <w:trHeight w:val="144"/>
        </w:trPr>
        <w:tc>
          <w:tcPr>
            <w:tcW w:w="264" w:type="pct"/>
          </w:tcPr>
          <w:p w14:paraId="2753163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1050" w:type="pct"/>
          </w:tcPr>
          <w:p w14:paraId="398928BC" w14:textId="77777777" w:rsidR="00700326" w:rsidRPr="00B227CD" w:rsidRDefault="00700326" w:rsidP="00F254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Итоговый урок</w:t>
            </w:r>
          </w:p>
        </w:tc>
        <w:tc>
          <w:tcPr>
            <w:tcW w:w="448" w:type="pct"/>
            <w:vAlign w:val="center"/>
          </w:tcPr>
          <w:p w14:paraId="5DEC877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615D1E5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05" w:type="pct"/>
            <w:vAlign w:val="center"/>
          </w:tcPr>
          <w:p w14:paraId="1E222D16" w14:textId="77777777" w:rsidR="00700326" w:rsidRPr="00B35A82" w:rsidRDefault="00700326" w:rsidP="00F254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2028783D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4B998E6E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5CF9FCBB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0326" w:rsidRPr="00B35A82" w14:paraId="2D14D93B" w14:textId="77777777" w:rsidTr="00F25469">
        <w:trPr>
          <w:trHeight w:val="144"/>
        </w:trPr>
        <w:tc>
          <w:tcPr>
            <w:tcW w:w="264" w:type="pct"/>
          </w:tcPr>
          <w:p w14:paraId="2241851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14:paraId="469CCC81" w14:textId="77777777" w:rsidR="00700326" w:rsidRPr="002225B1" w:rsidRDefault="00700326" w:rsidP="00F25469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085E4D54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24C9488A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58F0926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202C4837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5DDB2990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3BD6735F" w14:textId="77777777" w:rsidR="00700326" w:rsidRPr="00B35A82" w:rsidRDefault="00700326" w:rsidP="00F254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4FFCBDF4" w14:textId="5C9765E5" w:rsidR="00700326" w:rsidRDefault="00700326" w:rsidP="00700326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372CEF37" w14:textId="51E1CF78" w:rsidR="00700326" w:rsidRDefault="00700326" w:rsidP="00700326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5EE11B2A" w14:textId="7CDBFBA9" w:rsidR="00700326" w:rsidRDefault="00700326" w:rsidP="00700326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1E5287B2" w14:textId="77777777" w:rsidR="00700326" w:rsidRPr="00700326" w:rsidRDefault="00700326" w:rsidP="00700326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sectPr w:rsidR="00700326" w:rsidRPr="00700326" w:rsidSect="0063062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21C2869"/>
    <w:multiLevelType w:val="hybridMultilevel"/>
    <w:tmpl w:val="B97EADBE"/>
    <w:lvl w:ilvl="0" w:tplc="9FAAE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393077"/>
    <w:multiLevelType w:val="hybridMultilevel"/>
    <w:tmpl w:val="1F80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04B8D"/>
    <w:multiLevelType w:val="hybridMultilevel"/>
    <w:tmpl w:val="25C6A6A8"/>
    <w:lvl w:ilvl="0" w:tplc="C68C9358">
      <w:start w:val="1"/>
      <w:numFmt w:val="decimal"/>
      <w:lvlText w:val="%1."/>
      <w:lvlJc w:val="left"/>
      <w:pPr>
        <w:ind w:left="1080" w:hanging="360"/>
      </w:pPr>
      <w:rPr>
        <w:rFonts w:hint="default"/>
        <w:color w:val="3736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40C7B"/>
    <w:multiLevelType w:val="hybridMultilevel"/>
    <w:tmpl w:val="A9A6D63E"/>
    <w:lvl w:ilvl="0" w:tplc="8F96E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1C31F8"/>
    <w:multiLevelType w:val="hybridMultilevel"/>
    <w:tmpl w:val="B732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854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4D5B08"/>
    <w:multiLevelType w:val="hybridMultilevel"/>
    <w:tmpl w:val="34423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12029C"/>
    <w:multiLevelType w:val="hybridMultilevel"/>
    <w:tmpl w:val="88C6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347A6"/>
    <w:multiLevelType w:val="hybridMultilevel"/>
    <w:tmpl w:val="41C8F288"/>
    <w:lvl w:ilvl="0" w:tplc="8A344CA8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86518E"/>
    <w:multiLevelType w:val="hybridMultilevel"/>
    <w:tmpl w:val="5D9A3626"/>
    <w:lvl w:ilvl="0" w:tplc="C186E4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EA1D24"/>
    <w:multiLevelType w:val="hybridMultilevel"/>
    <w:tmpl w:val="47A28506"/>
    <w:lvl w:ilvl="0" w:tplc="EDA8FF3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A16DCD"/>
    <w:multiLevelType w:val="hybridMultilevel"/>
    <w:tmpl w:val="D616812E"/>
    <w:lvl w:ilvl="0" w:tplc="13E0E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CA415F"/>
    <w:multiLevelType w:val="multilevel"/>
    <w:tmpl w:val="42E6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EC5912"/>
    <w:multiLevelType w:val="hybridMultilevel"/>
    <w:tmpl w:val="C24A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A0B52"/>
    <w:multiLevelType w:val="multilevel"/>
    <w:tmpl w:val="023C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8C5E8D"/>
    <w:multiLevelType w:val="hybridMultilevel"/>
    <w:tmpl w:val="B97EADBE"/>
    <w:lvl w:ilvl="0" w:tplc="9FAAE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DC36D5D"/>
    <w:multiLevelType w:val="multilevel"/>
    <w:tmpl w:val="95DC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F10901"/>
    <w:multiLevelType w:val="hybridMultilevel"/>
    <w:tmpl w:val="5450F98E"/>
    <w:lvl w:ilvl="0" w:tplc="4F6E8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613C12E9"/>
    <w:multiLevelType w:val="hybridMultilevel"/>
    <w:tmpl w:val="A358D974"/>
    <w:lvl w:ilvl="0" w:tplc="FAFA0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E17358"/>
    <w:multiLevelType w:val="hybridMultilevel"/>
    <w:tmpl w:val="8658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211CB"/>
    <w:multiLevelType w:val="hybridMultilevel"/>
    <w:tmpl w:val="924A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11C50"/>
    <w:multiLevelType w:val="hybridMultilevel"/>
    <w:tmpl w:val="5CBE7BE4"/>
    <w:lvl w:ilvl="0" w:tplc="1B2CC9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C2D110D"/>
    <w:multiLevelType w:val="hybridMultilevel"/>
    <w:tmpl w:val="66925D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EA30D1E"/>
    <w:multiLevelType w:val="hybridMultilevel"/>
    <w:tmpl w:val="D50C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25"/>
  </w:num>
  <w:num w:numId="5">
    <w:abstractNumId w:val="13"/>
  </w:num>
  <w:num w:numId="6">
    <w:abstractNumId w:val="11"/>
  </w:num>
  <w:num w:numId="7">
    <w:abstractNumId w:val="22"/>
  </w:num>
  <w:num w:numId="8">
    <w:abstractNumId w:val="24"/>
  </w:num>
  <w:num w:numId="9">
    <w:abstractNumId w:val="20"/>
  </w:num>
  <w:num w:numId="10">
    <w:abstractNumId w:val="21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6"/>
  </w:num>
  <w:num w:numId="19">
    <w:abstractNumId w:val="3"/>
  </w:num>
  <w:num w:numId="20">
    <w:abstractNumId w:val="18"/>
  </w:num>
  <w:num w:numId="21">
    <w:abstractNumId w:val="14"/>
  </w:num>
  <w:num w:numId="22">
    <w:abstractNumId w:val="8"/>
  </w:num>
  <w:num w:numId="23">
    <w:abstractNumId w:val="4"/>
  </w:num>
  <w:num w:numId="24">
    <w:abstractNumId w:val="10"/>
  </w:num>
  <w:num w:numId="25">
    <w:abstractNumId w:val="23"/>
  </w:num>
  <w:num w:numId="26">
    <w:abstractNumId w:val="15"/>
  </w:num>
  <w:num w:numId="27">
    <w:abstractNumId w:val="19"/>
  </w:num>
  <w:num w:numId="28">
    <w:abstractNumId w:val="1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76"/>
    <w:rsid w:val="00001CC7"/>
    <w:rsid w:val="000256AD"/>
    <w:rsid w:val="00050332"/>
    <w:rsid w:val="00073AAF"/>
    <w:rsid w:val="0007500B"/>
    <w:rsid w:val="000C334E"/>
    <w:rsid w:val="00121C1D"/>
    <w:rsid w:val="00122FC6"/>
    <w:rsid w:val="00131A85"/>
    <w:rsid w:val="00142096"/>
    <w:rsid w:val="001540F8"/>
    <w:rsid w:val="00155B78"/>
    <w:rsid w:val="00165875"/>
    <w:rsid w:val="00190B2C"/>
    <w:rsid w:val="001B2B69"/>
    <w:rsid w:val="001F2E13"/>
    <w:rsid w:val="00207BED"/>
    <w:rsid w:val="00215E1C"/>
    <w:rsid w:val="00233377"/>
    <w:rsid w:val="00240069"/>
    <w:rsid w:val="002477BB"/>
    <w:rsid w:val="002512ED"/>
    <w:rsid w:val="00254627"/>
    <w:rsid w:val="002560E4"/>
    <w:rsid w:val="00285D01"/>
    <w:rsid w:val="002B3253"/>
    <w:rsid w:val="002D5DB3"/>
    <w:rsid w:val="002E5D44"/>
    <w:rsid w:val="0030640D"/>
    <w:rsid w:val="0032323E"/>
    <w:rsid w:val="00333DA9"/>
    <w:rsid w:val="00337B08"/>
    <w:rsid w:val="00337CCB"/>
    <w:rsid w:val="00356F06"/>
    <w:rsid w:val="0036195F"/>
    <w:rsid w:val="00367F93"/>
    <w:rsid w:val="003813BA"/>
    <w:rsid w:val="00391799"/>
    <w:rsid w:val="003B0BD5"/>
    <w:rsid w:val="003B122F"/>
    <w:rsid w:val="003B337D"/>
    <w:rsid w:val="003E02C8"/>
    <w:rsid w:val="00403EED"/>
    <w:rsid w:val="00406431"/>
    <w:rsid w:val="00415267"/>
    <w:rsid w:val="004346B7"/>
    <w:rsid w:val="004472AB"/>
    <w:rsid w:val="004532FB"/>
    <w:rsid w:val="00471581"/>
    <w:rsid w:val="00480688"/>
    <w:rsid w:val="0048409A"/>
    <w:rsid w:val="004A2659"/>
    <w:rsid w:val="004A342D"/>
    <w:rsid w:val="004C1B60"/>
    <w:rsid w:val="00502EAE"/>
    <w:rsid w:val="00513B55"/>
    <w:rsid w:val="00526E76"/>
    <w:rsid w:val="0055410B"/>
    <w:rsid w:val="005576C0"/>
    <w:rsid w:val="00571D98"/>
    <w:rsid w:val="00574712"/>
    <w:rsid w:val="00590A76"/>
    <w:rsid w:val="005A0B41"/>
    <w:rsid w:val="005C318A"/>
    <w:rsid w:val="005C72F2"/>
    <w:rsid w:val="005E19E5"/>
    <w:rsid w:val="00630622"/>
    <w:rsid w:val="00631369"/>
    <w:rsid w:val="0063647D"/>
    <w:rsid w:val="00636E02"/>
    <w:rsid w:val="00643300"/>
    <w:rsid w:val="00675AEB"/>
    <w:rsid w:val="006842C6"/>
    <w:rsid w:val="006B1059"/>
    <w:rsid w:val="006B6B7E"/>
    <w:rsid w:val="006C42FD"/>
    <w:rsid w:val="006D7ECF"/>
    <w:rsid w:val="00700326"/>
    <w:rsid w:val="00710F64"/>
    <w:rsid w:val="00711F77"/>
    <w:rsid w:val="00744B8E"/>
    <w:rsid w:val="00762764"/>
    <w:rsid w:val="0079248A"/>
    <w:rsid w:val="00797058"/>
    <w:rsid w:val="008512C2"/>
    <w:rsid w:val="00875119"/>
    <w:rsid w:val="0088099E"/>
    <w:rsid w:val="00887EE5"/>
    <w:rsid w:val="008B75DD"/>
    <w:rsid w:val="008D2A13"/>
    <w:rsid w:val="008E126D"/>
    <w:rsid w:val="008E6EA2"/>
    <w:rsid w:val="008F62E0"/>
    <w:rsid w:val="00902D37"/>
    <w:rsid w:val="00914F1B"/>
    <w:rsid w:val="00920187"/>
    <w:rsid w:val="00940837"/>
    <w:rsid w:val="00951BE2"/>
    <w:rsid w:val="00963905"/>
    <w:rsid w:val="009718D8"/>
    <w:rsid w:val="009A1D8F"/>
    <w:rsid w:val="009D0144"/>
    <w:rsid w:val="009D4263"/>
    <w:rsid w:val="009D652A"/>
    <w:rsid w:val="009F7F00"/>
    <w:rsid w:val="00A152B9"/>
    <w:rsid w:val="00A67DC4"/>
    <w:rsid w:val="00A73C04"/>
    <w:rsid w:val="00A9043F"/>
    <w:rsid w:val="00AB0698"/>
    <w:rsid w:val="00AD0B88"/>
    <w:rsid w:val="00AE3009"/>
    <w:rsid w:val="00AE486F"/>
    <w:rsid w:val="00B177AA"/>
    <w:rsid w:val="00B31169"/>
    <w:rsid w:val="00B472D4"/>
    <w:rsid w:val="00B55B33"/>
    <w:rsid w:val="00B630AB"/>
    <w:rsid w:val="00BC59F3"/>
    <w:rsid w:val="00BF0B17"/>
    <w:rsid w:val="00C02872"/>
    <w:rsid w:val="00C07CDA"/>
    <w:rsid w:val="00C44BC3"/>
    <w:rsid w:val="00C611AF"/>
    <w:rsid w:val="00C636F0"/>
    <w:rsid w:val="00C73752"/>
    <w:rsid w:val="00C7654C"/>
    <w:rsid w:val="00C93EDA"/>
    <w:rsid w:val="00CA3A98"/>
    <w:rsid w:val="00CC4174"/>
    <w:rsid w:val="00CF755E"/>
    <w:rsid w:val="00D242C1"/>
    <w:rsid w:val="00D253A5"/>
    <w:rsid w:val="00D35EDE"/>
    <w:rsid w:val="00D90716"/>
    <w:rsid w:val="00DA42FC"/>
    <w:rsid w:val="00DD3BED"/>
    <w:rsid w:val="00DD5193"/>
    <w:rsid w:val="00DE3E2D"/>
    <w:rsid w:val="00E232F4"/>
    <w:rsid w:val="00E26ECA"/>
    <w:rsid w:val="00E9589F"/>
    <w:rsid w:val="00EA1F77"/>
    <w:rsid w:val="00EA2F98"/>
    <w:rsid w:val="00EA30F8"/>
    <w:rsid w:val="00EA5472"/>
    <w:rsid w:val="00EA6534"/>
    <w:rsid w:val="00EB7C8F"/>
    <w:rsid w:val="00EC2F99"/>
    <w:rsid w:val="00EE5BB9"/>
    <w:rsid w:val="00EF1598"/>
    <w:rsid w:val="00EF1F1B"/>
    <w:rsid w:val="00EF34E4"/>
    <w:rsid w:val="00F1437E"/>
    <w:rsid w:val="00F36F79"/>
    <w:rsid w:val="00F4769A"/>
    <w:rsid w:val="00F806A0"/>
    <w:rsid w:val="00F95C18"/>
    <w:rsid w:val="00FB0095"/>
    <w:rsid w:val="00FC087F"/>
    <w:rsid w:val="00FC33BE"/>
    <w:rsid w:val="00FD4B57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97CA"/>
  <w15:docId w15:val="{A3AE28CD-6213-42B9-B4E4-D857B6B5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9A"/>
  </w:style>
  <w:style w:type="paragraph" w:styleId="1">
    <w:name w:val="heading 1"/>
    <w:basedOn w:val="a"/>
    <w:next w:val="a0"/>
    <w:link w:val="10"/>
    <w:qFormat/>
    <w:rsid w:val="00356F06"/>
    <w:pPr>
      <w:keepNext/>
      <w:widowControl w:val="0"/>
      <w:tabs>
        <w:tab w:val="num" w:pos="720"/>
      </w:tabs>
      <w:suppressAutoHyphens/>
      <w:spacing w:after="0" w:line="100" w:lineRule="atLeast"/>
      <w:ind w:left="720" w:hanging="360"/>
      <w:outlineLvl w:val="0"/>
    </w:pPr>
    <w:rPr>
      <w:rFonts w:ascii="Calibri" w:eastAsia="Times New Roman" w:hAnsi="Calibri" w:cs="Times New Roman"/>
      <w:b/>
      <w:kern w:val="2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131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232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E232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356F06"/>
    <w:rPr>
      <w:rFonts w:ascii="Calibri" w:eastAsia="Times New Roman" w:hAnsi="Calibri" w:cs="Times New Roman"/>
      <w:b/>
      <w:kern w:val="2"/>
      <w:sz w:val="24"/>
      <w:szCs w:val="20"/>
      <w:lang w:eastAsia="ar-SA"/>
    </w:rPr>
  </w:style>
  <w:style w:type="paragraph" w:styleId="a0">
    <w:name w:val="Body Text"/>
    <w:basedOn w:val="a"/>
    <w:link w:val="a6"/>
    <w:rsid w:val="00356F06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kern w:val="2"/>
      <w:sz w:val="24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356F06"/>
    <w:rPr>
      <w:rFonts w:ascii="Calibri" w:eastAsia="Times New Roman" w:hAnsi="Calibri" w:cs="Times New Roman"/>
      <w:kern w:val="2"/>
      <w:sz w:val="24"/>
      <w:szCs w:val="20"/>
      <w:lang w:eastAsia="ar-SA"/>
    </w:rPr>
  </w:style>
  <w:style w:type="table" w:styleId="a7">
    <w:name w:val="Table Grid"/>
    <w:basedOn w:val="a2"/>
    <w:uiPriority w:val="59"/>
    <w:rsid w:val="005C7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semiHidden/>
    <w:rsid w:val="004346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1"/>
    <w:link w:val="a8"/>
    <w:semiHidden/>
    <w:rsid w:val="004346B7"/>
    <w:rPr>
      <w:rFonts w:ascii="Calibri" w:eastAsia="Times New Roman" w:hAnsi="Calibri" w:cs="Calibri"/>
    </w:rPr>
  </w:style>
  <w:style w:type="paragraph" w:styleId="aa">
    <w:name w:val="No Spacing"/>
    <w:qFormat/>
    <w:rsid w:val="0063136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b">
    <w:name w:val="Заголовок Знак"/>
    <w:link w:val="ac"/>
    <w:locked/>
    <w:rsid w:val="006B6B7E"/>
    <w:rPr>
      <w:b/>
      <w:bCs/>
      <w:sz w:val="24"/>
      <w:szCs w:val="24"/>
    </w:rPr>
  </w:style>
  <w:style w:type="paragraph" w:styleId="ac">
    <w:name w:val="Title"/>
    <w:basedOn w:val="a"/>
    <w:link w:val="ab"/>
    <w:qFormat/>
    <w:rsid w:val="006B6B7E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1"/>
    <w:uiPriority w:val="10"/>
    <w:rsid w:val="006B6B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Style">
    <w:name w:val="Paragraph Style"/>
    <w:rsid w:val="006306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d">
    <w:name w:val="Hyperlink"/>
    <w:basedOn w:val="a1"/>
    <w:uiPriority w:val="99"/>
    <w:unhideWhenUsed/>
    <w:rsid w:val="0063062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2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26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ravolimp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lib.pstgu.ru%2Ficons%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azbyka.ru%2Ftserkov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zakonbozh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8BCA-1546-4AA4-B03B-BCA09DE5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5299</Words>
  <Characters>30207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kvi94@mail.ru</cp:lastModifiedBy>
  <cp:revision>3</cp:revision>
  <dcterms:created xsi:type="dcterms:W3CDTF">2023-06-30T04:12:00Z</dcterms:created>
  <dcterms:modified xsi:type="dcterms:W3CDTF">2023-11-02T02:09:00Z</dcterms:modified>
</cp:coreProperties>
</file>